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616a" w14:textId="a1a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марта 2020 года № 52-7. Зарегистрировано Департаментом юстиции Восточно-Казахстанской области 14 апреля 2020 года № 6897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Тарбағатайский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января 2015 года № 24-2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№ 3694, опубликовано в газете "Тарбагатай" от 2 апреля 2015 года № 26);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8 июля 2016 года № 4-10 " О внесении изменений в решение Тарбагатайского районного маслихата от 28 января 2015 года № 24-2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№ 4630, опубликовано в Эталонном контрольном банке нормативных правовых актов Республики Казахстан в электронном виде 6 октября 2016 года 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2016 года № 10-6 " О внесении изменений в решение Тарбагатайского районного маслихата от 28 января 2015 года № 24-2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№ 4853, опубликовано в Эталонном контрольном банке нормативных правовых актов Республики Казахстан в электронном виде 9 марта 2017 года 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апреля 2013 года № 11-5, "О внесении изменений и дополнения в решение № 3-6 от 11 апреля 2012 года "Об утверждении Правил оказания жилищной помощи малообеспеченным семьям (гражданам) Тарбагатайского района" (зарегистрировано в Реестре государственной регистрации нормативных правовых актов № 2949 опубликовано в районном газете "Тарбагатай" от 27 мая 2013 года № 45-46);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25 декабря 2013 года № 18-16 "О внесении изменений в решение Тарбагатайского районного маслихата от 11 апреля 2012 года № 3-6 "Об утверждении правил оказания жилищной помощи малообеспеченным семьям (гражданам) Тарбагатайского района", (зарегистрировано в Реестре государственной регистрации нормативных правовых актов № 3174, опубликовано в газете "Тарбагатай" от 27 февраля 2014 года № 19-20).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