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c57f" w14:textId="190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2019 года № 50-2 "О бюджете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марта 2020 года № 52-6. Зарегистрировано Департаментом юстиции Восточно-Казахстанской области 3 апреля 2020 года № 6849.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2020-2022 годы" от 24 декабря 2019 года № 50-2 (зарегистрировано в Реестре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13 163 348,0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800 209,0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12 208,0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12 347 789,0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13 186 119,9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84 768,0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119 295,0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34 527,0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-6000,0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- 101 539,9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101 539,9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119 295,0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34 527,0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16 771,9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  в области  здравоохранения, социального обеспечения, образования, культуры,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13 163 348,0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12 343 117,0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228"/>
        <w:gridCol w:w="228"/>
        <w:gridCol w:w="799"/>
        <w:gridCol w:w="514"/>
        <w:gridCol w:w="1085"/>
        <w:gridCol w:w="1085"/>
        <w:gridCol w:w="4905"/>
        <w:gridCol w:w="322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13 186 119,9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8 735 046,2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7 979 169,4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16 771,9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551"/>
        <w:gridCol w:w="1551"/>
        <w:gridCol w:w="2711"/>
        <w:gridCol w:w="4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1 145 270,0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66"/>
        <w:gridCol w:w="1313"/>
        <w:gridCol w:w="1313"/>
        <w:gridCol w:w="4702"/>
        <w:gridCol w:w="3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771 813,0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284 614,4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271 320,4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105 012,4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105 012,4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5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3 226 426,0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1 658 512,0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1 613 345,0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1 613 345,0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576 490,0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