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053ad" w14:textId="5b053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Тугылского сельского округа Тарбагатайского района на 2020 -2022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13 января 2020 года № 51-7. Зарегистрировано Департаментом юстиции Восточно-Казахстанской области 21 января 2020 года № 6659. Утратило силу - решением Тарбагатайского районного маслихата Восточно-Казахстанской области от 30 декабря 2020 года № 6717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Тарбагатайского районного маслихата Восточно-Казахстанской области от 30.12.2020 № 67-17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24 декабря 2019 года № 50-2 "О бюджете Тарбагатайского района на 2020-2022 годы" (зарегистрировано в Реестре государственной регистрации нормативных правовых актов за номером 6476) Тарбагатайский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Тугылского сельского округа Тарбагатайского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63 271,5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16 244,0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46 823,5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71 873,9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- 8 602,4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8 602,4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8 602,4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Тарбагатайского районного маслихата Восточно-Казахстанской области от 03.12.2020 </w:t>
      </w:r>
      <w:r>
        <w:rPr>
          <w:rFonts w:ascii="Times New Roman"/>
          <w:b w:val="false"/>
          <w:i w:val="false"/>
          <w:color w:val="000000"/>
          <w:sz w:val="28"/>
        </w:rPr>
        <w:t>№ 65-3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Тугылского сельского округа Тарбагатайского района на 2020 год установлен объем субвенции, передаваемый из районного бюджета в сумме 16 740,0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Тугылского сельского округа Тарбагатайского района на 2020 год предусмотрены целевые текущие трансферты из районного бюджета в сумме – 30 083,5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Тарбагатайского районного маслихата Восточно-Казахстанской области от 03.12.2020 </w:t>
      </w:r>
      <w:r>
        <w:rPr>
          <w:rFonts w:ascii="Times New Roman"/>
          <w:b w:val="false"/>
          <w:i w:val="false"/>
          <w:color w:val="000000"/>
          <w:sz w:val="28"/>
        </w:rPr>
        <w:t>№ 65-3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 некоторые решения Тарбагатайского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Используемые остатки бюджетных средств 8 602,4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Тарбагатайского районного маслихата Восточно-Казахстанской области от 07.04.2020 </w:t>
      </w:r>
      <w:r>
        <w:rPr>
          <w:rFonts w:ascii="Times New Roman"/>
          <w:b w:val="false"/>
          <w:i w:val="false"/>
          <w:color w:val="000000"/>
          <w:sz w:val="28"/>
        </w:rPr>
        <w:t>№ 53-17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Қалимажан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Тугылского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Тарбагатайского районного маслихата Восточно-Казахстанской области от 03.12.2020 </w:t>
      </w:r>
      <w:r>
        <w:rPr>
          <w:rFonts w:ascii="Times New Roman"/>
          <w:b w:val="false"/>
          <w:i w:val="false"/>
          <w:color w:val="ff0000"/>
          <w:sz w:val="28"/>
        </w:rPr>
        <w:t>№ 65-3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63 271,5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16 244,0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11 899,0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46 823,5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46 823,5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46 823,5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71 873,9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46 419,5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46 419,5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46 419,5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36 379,5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14 752,1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6 102,1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6 102,1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4 602,1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-8 602,4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8 602,4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8 602,4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8 602,4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Тугылского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209"/>
        <w:gridCol w:w="1209"/>
        <w:gridCol w:w="3446"/>
        <w:gridCol w:w="52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41 334,0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22 331,0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7 834,0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7 834,0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14 497,0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12 731,0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18 785,0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18 785,0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41 334,0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37 590,0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37 590,0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37 590,0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37 440,0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Тугылского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209"/>
        <w:gridCol w:w="1209"/>
        <w:gridCol w:w="3446"/>
        <w:gridCol w:w="52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42 457,0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23 580,0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8 069,0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8 069,0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15 511,0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1 036,0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13 623,0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18 644,0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18 644,0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42 457,0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38 713,0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38 713,0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38 713,0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38 563,0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3 января 2019 года № 33-8 "О бюджете Тугылского сельского округа Тарбагатайского района на 2019-2021 годы" (Зарегистрировано в Реестер государственной регистрации нормативных правовых актов за номером 5-16-184, опубликовано в Эталонном контрольном банке нормативных правовых актов Республики Казахстан в электронном виде 01 февраля 2019 года),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28 марта 2019 года № 36-8 "О внесении изменений и дополнений в решение Тарбагатайского районного маслихата от 3 января 2019 года № 33-8 "О бюджете Тугылского сельского округа Тарбагатайского района на 2019-2021 годы" (зарегистрировано в Реестре государственной регистрации нормативных правовых актов за номером 5815, опубликовано в Эталонном контрольном банке нормативных правовых актов Республики Казахстан в электронном виде 09 апреля 2019 года),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12 июля 2019 года № 43-2 "О внесении изменений в решение Тарбагатайского районного маслихата от 3 января 2019 года № 33-8 "О бюджете Тугылского сельского округа Тарбагатайского района на 2019-2021 годы" (зарегистрировано в Реестер государственной регистрации нормативных правовых актов за номером 6090, опубликовано в Эталонном контрольном банке нормативных правовых актов Республики Казахстан в электронном виде 05 сентября 2019 года),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17 октября 2019 года № 47-9 "О внесении изменений в решение Тарбагатайского районного маслихата от 3 января 2019 года № 33-8 "О бюджете Тугылского сельского округа Тарбагатайского района на 2019-2021 годы" (зарегистрировано в Реестер государственной регистрации нормативных правовых актов за номером 6249, опубликовано в Эталонном контрольном банке нормативных правовых актов Республики Казахстан в электронном виде 12 ноября 2019 года),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04 декабря 2019 года № 49-7 "О внесении изменений в решение Тарбагатайского районного маслихата от 3 января 2019 года № 33-8 "О бюджете Тугылского сельского округа Тарбагатайского района на 2019-2021 годы" (зарегистрировано в Реестер государственной регистрации нормативных правовых актов за номером 6395, опубликовано в Эталонном контрольном банке нормативных правовых актов Республики Казахстан в электронном виде 30 декабря 2019 года).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Тарбагатайского районного маслихата Восточно-Казахстанской области от 07.04.2020 </w:t>
      </w:r>
      <w:r>
        <w:rPr>
          <w:rFonts w:ascii="Times New Roman"/>
          <w:b w:val="false"/>
          <w:i w:val="false"/>
          <w:color w:val="ff0000"/>
          <w:sz w:val="28"/>
        </w:rPr>
        <w:t>№ 53-17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9"/>
        <w:gridCol w:w="876"/>
        <w:gridCol w:w="1847"/>
        <w:gridCol w:w="1847"/>
        <w:gridCol w:w="3069"/>
        <w:gridCol w:w="33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8 602,1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4 602,1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4 602,1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4 602,1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4 602,1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4000,3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4000,3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4000,3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