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8af" w14:textId="2dd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Ушкумей Тассайского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Кокпектинского района Восточно-Казахстанской области от 6 августа 2020 года № 2. Зарегистрировано Департаментом юстиции Восточно-Казахстанской области 7 августа 2020 года № 7436. Утратило силу решением акима Тассайского сельского округа Кокпектинского района области Абай от 8 августа 2022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Тассайского сельского округа Кокпектинского района области Абай от 08.08.2022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23 июля 2020 года № 01-22/254, исполняющий обязанности акима Тассайского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 среди крупного рогатого скота в селе Ушкумей Тассайского сельского округа Кокпектинского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Тассайского сельского округа"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Кайкибаева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