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179d6" w14:textId="a0179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Аккала на 2021-2023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Кокпектинского районного маслихата Восточно-Казахстанской области от 29 декабря 2020 года № 56-2. Зарегистрировано Департаментом юстиции Восточно-Казахстанской области 31 декабря 2020 года № 8177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73-1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Кокпектинского районного маслихата от 25 декабря 2020 года № 55-2 "О Кокпектинском районном бюджете на 2021-2023 годы" (зарегистрировано в Реестре государственной регистрации нормативных правовых актов за № 8067), Кокпектинский районный маслихат РЕШИЛ: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Аккала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38 863,7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2 000,0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36 863,7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39 351,2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487,5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Кокпектинского районного маслихата Восточно-Казахстанской области от 12.11.2021 </w:t>
      </w:r>
      <w:r>
        <w:rPr>
          <w:rFonts w:ascii="Times New Roman"/>
          <w:b w:val="false"/>
          <w:i w:val="false"/>
          <w:color w:val="ff0000"/>
          <w:sz w:val="28"/>
        </w:rPr>
        <w:t>№ 10-2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Учесть в бюджете сельского округа на 2021 год целевые текущие трансферты из областного бюджета в размере 9 500,0 тысяч тенге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перечень текущих бюджетных программ бюджета сельского округа на 2021 год.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Признать утратившими силу некоторые решения Кокпектинского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2021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Жотабаев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Кокпектинского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Кокпектинского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2020 года № 56-2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Аккала на 2021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Кокпектинского районного маслихата Восточно-Казахстанской области от 12.11.2021 </w:t>
      </w:r>
      <w:r>
        <w:rPr>
          <w:rFonts w:ascii="Times New Roman"/>
          <w:b w:val="false"/>
          <w:i w:val="false"/>
          <w:color w:val="ff0000"/>
          <w:sz w:val="28"/>
        </w:rPr>
        <w:t>№ 10-2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38 863,7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36 863,7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36 863,7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36 863,7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39 351,2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27 597,2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27 597,2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27 597,2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27 321,2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хозяйство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Кокпектинского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2020 года № 56-2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Аккала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20 723,0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18 623,0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18 623,0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18 623,0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18 718,1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18 718,1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18 718,1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18 718,1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Кокпектинского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2020 года № 56-2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Аккала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19 368,0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Кокпектинского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2020года № 56-2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из областного бюджета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№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и приобретение блочно-модульной станции в селе Койтас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Кокпектинского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2020 года № 56-2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хозяйство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Кокпектинского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2020 года № 56-2</w:t>
            </w:r>
          </w:p>
        </w:tc>
      </w:tr>
    </w:tbl>
    <w:bookmarkStart w:name="z1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Кокпектинского районного маслихата</w:t>
      </w:r>
    </w:p>
    <w:bookmarkEnd w:id="5"/>
    <w:bookmarkStart w:name="z1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Кокпектинского районного маслихата от 6 января 2020 года № 44-2 "О бюджете сельского округа Аккала на 2020-2022 годы" (зарегистрировано в Реестре государственной регистрации нормативных правовых актов за № 6551, опубликовано в Эталонном контрольном банке нормативных правовых актов Республики Казахстан в электронном виде 17 января 2020 года).</w:t>
      </w:r>
    </w:p>
    <w:bookmarkEnd w:id="6"/>
    <w:bookmarkStart w:name="z1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Кокпектинского районного маслихата от 17 апреля 2020 года № 46-2 "О внесении изменений в решение Кокпектинского районного маслихата от 6 января 2020 года № 44-2 "О бюджете сельского округа Аккала на 2020-2022 годы" (зарегистрировано в Реестре государственной регистрации нормативных правовых актов за № 7002, опубликовано в Эталонном контрольном банке нормативных правовых актов Республики Казахстан в электронном виде 5 мая 2020 года).</w:t>
      </w:r>
    </w:p>
    <w:bookmarkEnd w:id="7"/>
    <w:bookmarkStart w:name="z2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Кокпектинского районного маслихата от 7 октября 2020 года № 51-5/1 "О внесении изменений в решение Кокпектинского районного маслихата от 6 января 2020 года № 44-2 "О бюджете сельского округа Аккала на 2020-2022 годы" (зарегистрировано в Реестре государственной регистрации нормативных правовых актов за № 7655, опубликовано в Эталонном контрольном банке нормативных правовых актов Республики Казахстан в электронном виде 20 октября 2020 года).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