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eb1c3" w14:textId="83eb1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23 декабря 2019 года № 43-2 "О Кокпектинском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3 декабря 2020 года № 53-2. Зарегистрировано Департаментом юстиции Восточно-Казахстанской области 8 декабря 2020 года № 7937. Утратило силу - решением Кокпектинского районного маслихата Восточно-Казахстанской области от 25 декабря 2020 года № 55-2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Кокпектинского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55-2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17 ноября 2020 года № 43/490-VI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 (зарегистрированным в Реестре государственной регистрации нормативных правовых актов за номером 7858), Кокпектинский районный маслихат РЕШИЛ: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23 декабря 2019 года № 43-2 "О Кокпектинском районном бюджете на 2020-2022 годы" (зарегистрировано в Реестре государственной регистрации нормативных правовых актов за № 6472, опубликовано в Эталонном контрольном банке нормативных правовых актов Республики Казахстан в электронном виде 13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12 752 909,1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1 500 148,6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19 008,4 тысяч тенге;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20 005,0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11 213 747,1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12 831 400,7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1 017 519,8 тысяч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1 046 071,8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28 552,0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34 720,0 тысяч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34 720,0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-904 308,2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904 308,2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1 046 071,8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28 552,0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113 211,6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Бикатова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Кокпектинского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43-2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664"/>
        <w:gridCol w:w="664"/>
        <w:gridCol w:w="6145"/>
        <w:gridCol w:w="41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12 752 909,1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1 500 148,6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859 308,0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215 280,0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644 028,0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555 897,6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555 897,6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51 936,0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45 661,0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6 275,0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27 007,0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14 657,0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19 008,4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2 138,4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2 104,0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20 005,0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20 005,0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11 213 747,1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11 213 130,5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11 213 130,5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530"/>
        <w:gridCol w:w="1117"/>
        <w:gridCol w:w="1117"/>
        <w:gridCol w:w="5394"/>
        <w:gridCol w:w="33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12 831 400,7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746 610,4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184 910,9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20 954,0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20 954,0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163 956,9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153 746,0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6 884,9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28 561,6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28 561,6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 статистическая деятельность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19 186,5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19 186,5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19 186,5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513 951,4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464 318,1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28 537,6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435 780,5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33 967,3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33 967,3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19 254,4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10 727,8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10 727,8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10 727,8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8 526,6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8 526,6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5 006 198,2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288 893,3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288 893,3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278 667,3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4 336 962,8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4 215 881,7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4 142 312,7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73 569,0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121 081,1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121 081,1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380 342,1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380 342,1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17 192,5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38 113,0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13 898,6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293 987,0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16 058,6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526 328,7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166 270,0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11 652,3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11 652,3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154 617,7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154 617,7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346 019,7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346 019,7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85 871,3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53 881,0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2 593,7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43 127,0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110 996,0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46 234,7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14 039,0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14 039,0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3 896 640,7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552 685,6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328 048,0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37 398,0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239 800,0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50 850,0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224 637,6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224 637,6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3 249 955,1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66 844,1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66 844,1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3 183 111,0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3 183 111,0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538 807,7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247 155,0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247 155,0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247 155,0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40 582,5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40 582,5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27 378,5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84 333,0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61 833,0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54 354,0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166 737,2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124 561,1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11 975,2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112 585,9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42 176,1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14 212,1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88 498,3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50 058,9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28 824,9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7 508,9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19 816,0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20 183,4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20 183,4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20 183,4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21 079,1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21 079,1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21 079,1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21 079,1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479 386,0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479 386,0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479 386,0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275 386,0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563 785,2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37 626,2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37 626,2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37 626,2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526 159,0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158 002,0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158 002,0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67 459,0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67 459,0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299 598,0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299 598,0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943 357,4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943 357,4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943 357,4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49 143,6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191 734,0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333 448,8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344 286,0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24 745,0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1 017 519,8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1 046 071,8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119 867,0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119 867,0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119 867,0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119 867,0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622 077,4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622 077,4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622 077,4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622 077,4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304 127,4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304 127,4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304 127,4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304 127,4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34 720,0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34 720,0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34 720,0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34 720,0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34 720,0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34 720,0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-904 308,2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904 308,2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1 046 071,8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1 046 071,8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1 046 071,8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1 046 071,8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113 211,6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113 211,6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113 211,6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