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22a3" w14:textId="1902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2019 года № 43-2 "О Кокпектинском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9 сентября 2020 года № 50-2. Зарегистрировано Департаментом юстиции Восточно-Казахстанской области 23 сентября 2020 года № 7560. Утратило силу - решением Кокпектинского районного маслихата Восточно-Казахстанской области от 25 декабря 2020 года № 55-2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августа 2020 года № 41/466-VI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(зарегистрированным в Реестре государственной регистрации нормативных правовых актов за номером 7500),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12 593 162,6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1 278 794,6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19 008,4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11 275 354,6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12 669 374,2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1 042 273,0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1 070 825,0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28 552,0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37 000,0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37 000,0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-929 061,4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929 061,4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1 070 825,0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28 552,0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113 211,6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145"/>
        <w:gridCol w:w="4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12 593 162,6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1 278 794,6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699 308,0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155 280,0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544 028,0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494 543,6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494 543,6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51 936,0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19 008,4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11 275 354,6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11 274 738,0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11 274 738,0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394"/>
        <w:gridCol w:w="3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12 669 374,2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739 030,9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178 396,9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157 742,9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512 485,9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463 350,9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22 476,3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440 874,6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4 953 359,2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4 274 280,2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4 150 317,2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4 078 454,2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645 065,7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272 833,7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255 657,7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255 657,7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357 693,0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357 693,0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3 933 666,7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611 852,4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487 324,4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487 324,4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3 227 814,3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3 172 537,0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3 172 537,0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516 022,2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143 537,2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103 761,1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94 019,6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553 611,2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515 985,0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333 448,8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-929 061,4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929 061,4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6355"/>
        <w:gridCol w:w="4510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оралманов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-гранты переселенцам на реализацию новых бизнес идей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13 890,0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сфере образования, в том числе: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акима "Лучшая организация среднего образования"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развитие инклюзивного образования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капитальный ремонт объектов образования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текущий ремонт объектов образования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приобретение обуви детям из малообеспеченных семей в рамках гарантированного социального пакета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организацию оздоровительного отдыха на базе круглогодичного лагеря "Арайлы Шыгыс"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автомобильных дорог районного значения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культуры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-обслуживание и эксплуатация систем уличного освещения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73 500,0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ремонт дорог улиц села Кокпекты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строительство физкультурно-оздоровительного комплекса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69 567,0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"Адалдык аланы" расположенного в здании акимата района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868 805,0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6285"/>
        <w:gridCol w:w="4563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Самарское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Кокпекты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Кокжайык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Кокжыра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Ульгилималшы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Самарское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Кокпекты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и водопроводных сооружений в селе Ажа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7 202,0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"Строительство 10-ти двухквартирных домов для малообеспеченных и многодетных семей в селе Самарское"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304"/>
        <w:gridCol w:w="3266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грантам переселенцам на реализацию новых бизнес идей (200 МРП)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общественные работы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гарантированный социальный пакет детям от 1 года до 6 лет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 школьного возраста 6-18 лет, инвалиды 1, 2, 3 группы, безработные, родители занятые по уходу за ребенком инвалидом (продуктово-бытовые наборы на период ЧП)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в государственных организациях социальной защиты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18 343,0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в государственных организациях среднего образования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193 015,0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педагогов, в том числе: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850 460,0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государственных организациях дошкольного образования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государственных организациях среднего образования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организациях сферы спорта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35 287,0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ремонт дорог улиц села Кокпекты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строительство физкультурно-оздоровительного комплекса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приоритетных проектов транспортной инфраструктуры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275 386,0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2 020 311,0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