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71a3" w14:textId="1017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19 марта 2018 года № 20-3/1 "Об утверждении Методики оценки деятельности административных государственных служащих корпуса "Б" государственного учреждения "Аппарат Кокпектинского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9 сентября 2020 года № 50-3/1. Зарегистрировано Департаментом юстиции Восточно-Казахстанской области 21 сентября 2020 года № 7555. Утратило силу решением Кокпектинского районного маслихата области Абай от 17 апреля 2023 года № 2-6/4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области Абай от 17.04.2023 </w:t>
      </w:r>
      <w:r>
        <w:rPr>
          <w:rFonts w:ascii="Times New Roman"/>
          <w:b w:val="false"/>
          <w:i w:val="false"/>
          <w:color w:val="ff0000"/>
          <w:sz w:val="28"/>
        </w:rPr>
        <w:t>№ 2-6/4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Кокпектинский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19 марта 2018 года № 20-3/1 "Об утверждении Методики оценки деятельности административных государственных служащих корпуса "Б" государственного учреждения "Аппарат Кокпектинского районного маслихата" (зарегистрировано в Реестре государственной регистрации нормативных правовых актов за № 5583, опубликовано в Эталонном контрольном банке нормативных правовых актов Республики Казахстан в электронном виде 12 апреля 2018 года)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Кокпектинского районного маслихата", утвержденной указанным решением: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государственном языке не 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Кадровая служба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