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619" w14:textId="ced7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июля 2020 года № 48-5/3. Зарегистрировано Департаментом юстиции Восточно-Казахстанской области 23 июля 2020 года № 7396. Утратило силу решением Кокпектинского районного маслихата области Абай от 26 декабря 2023 года № 10-13/4.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10-13/4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48-5/3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Кокпектинского районного маслихата области Абай от 02.12.2022 </w:t>
      </w:r>
      <w:r>
        <w:rPr>
          <w:rFonts w:ascii="Times New Roman"/>
          <w:b w:val="false"/>
          <w:i w:val="false"/>
          <w:color w:val="ff0000"/>
          <w:sz w:val="28"/>
        </w:rPr>
        <w:t>№ 26-3/1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283 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Кокпектинского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области Абай";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Копектинского района области Абай", финансируемое за счет местного бюджета, осуществляющее оказание социальной помощи;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Кокпектинского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в размере 15 000 (пятнадцать тысяч)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1 500 000 (один миллион пятьсот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(далее-Союза ССР), проходивших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(сто пятьдесят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(семьдесят)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тенге;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 – в размере 15 000 (пятнадцать тысяч)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13 000 (тринадцать тысяч)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Кокпектинского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течении трех месяцев с момента наступления данной ситуации по месту возникновения стихийного бедствия или пожара, предоставляется единовременно без учета среднедушевого дохода;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находящимися в трудной жизненной ситуации, со среднедушевым доходом за квартал, предшествующий кварталу обращения, не превышающего однократной величины прожиточного минимума, предоставляется единовременно;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(семь) месячных расчетных показателей со среднедушевым доходом не превышающий однократной величины прожиточного минимума;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обеспечения санаторно-курортным лечением следующих категорий граждан: 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возраста;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одному из законных представителей, сопровождающему ребенка с инвалидностью на санаторно-курортное лечение, стоимости пребывания в санаторно-курортной организации в размере 70 % от гарантированной суммы, представляемой в качестве возмещения стоимости санаторно-курортного лечения;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одному из законных представителей, сопровождающему лица с инвалидностью первой группы на санаторно-курортное лечение, стоимости пребывания в санаторно-курортной организации в размере 70 % от гарантированной суммы, представляемой в качестве возмещения стоимости санаторно-курортного лечения.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Кокпектинского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50 (пятьдесят) месячных расчетных показателей. Для лиц с инвалидностью и участников Великой Отечественной войны предельный размер социальной помощи составляет 1 500 000 (один миллион пятьсот тысяч )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Кокпектинского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спискам, утверждаемым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48-5/3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газете "Жұлдыз" от 22 июня 2014 года, в газете "Новая жизнь" от 29 июня 2014 года).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марта 2017 года № 10-5/5 "О внесении изменений и дополнения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4944, опубликовано в газете "Жұлдыз"-"Новая жизнь" от 23 апреля 2017 года).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 апреля 2018 года № 21-5/2 "О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5-15-111, опубликовано в Эталонном контрольном банке нормативных правовых актов Республики Казахстан в электронном виде 28 апреля 2018 года).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11 июля 2018 года № 24-3/1 "О внесении изменений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5-15-122, опубликовано в Эталонном контрольном банке нормативных правовых актов Республики Казахстан в электронном виде 9 августа 2018 года).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24 апреля 2019 года № 35-3/1 "О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5895, опубликовано в Эталонном контрольном банке нормативных правовых актов Республики Казахстан в электронном виде 14 мая 2019 года).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30 мая 2019 года № 36-2 "О внесении изменений и дополнений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5998, опубликовано в Эталонном контрольном банке нормативных правовых актов Республики Казахстан в электронном виде 14 июня 2019 года).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40-5/2 "О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6302, опубликовано в Эталонном контрольном банке нормативных правовых актов Республики Казахстан в электронном виде 28 ноября 2019 года).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45-6/4 "О внесении изменения в решение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6895, опубликовано в Эталонном контрольном банке нормативных правовых актов Республики Казахстан в электронном виде 21 апреля 2020 года).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