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779c" w14:textId="1e67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Кокпектинского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3 июля 2020 года № 48-5/5. Зарегистрировано Департаментом юстиции Восточно-Казахстанской области 22 июля 2020 года № 7385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Кокпектинского районного маслихата области Абай от 06.12.2023 </w:t>
      </w:r>
      <w:r>
        <w:rPr>
          <w:rFonts w:ascii="Times New Roman"/>
          <w:b w:val="false"/>
          <w:i w:val="false"/>
          <w:color w:val="ff0000"/>
          <w:sz w:val="28"/>
        </w:rPr>
        <w:t>№ 8-4/3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Кокпектинский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оказания социальной поддержки по оплате коммунальных услуг и приобретению топлива за счет бюджетных средств в размере 12 (двенадцать) месячных расчетных показателей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Кокпектинского района, без истребования заявлений от получателей.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 в </w:t>
      </w:r>
      <w:r>
        <w:rPr>
          <w:rFonts w:ascii="Times New Roman"/>
          <w:b w:val="false"/>
          <w:i/>
          <w:color w:val="000000"/>
          <w:sz w:val="28"/>
        </w:rPr>
        <w:t xml:space="preserve">редакции решения Кокпектинского районного маслихата области Абай </w:t>
      </w:r>
      <w:r>
        <w:rPr>
          <w:rFonts w:ascii="Times New Roman"/>
          <w:b w:val="false"/>
          <w:i/>
          <w:color w:val="000000"/>
          <w:sz w:val="28"/>
        </w:rPr>
        <w:t xml:space="preserve">от 27.12.2024 </w:t>
      </w:r>
      <w:r>
        <w:rPr>
          <w:rFonts w:ascii="Times New Roman"/>
          <w:b w:val="false"/>
          <w:i w:val="false"/>
          <w:color w:val="000000"/>
          <w:sz w:val="28"/>
        </w:rPr>
        <w:t>№ 23-13/3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следующий порядок оказания социальной поддержки по оплате коммунальных услуг и приобретению топлива (далее - социальная поддержка):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назначение социальной поддержки осуществляется уполномоченным органом – государственным учреждением "Отдел занятости и социальных программ Кокпектинского района области Абай".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поддержка по оплате коммунальных услуг и приобретению топлива оказывается за счет бюджетных средств,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Кокпектинского района, на основании сводных списков, утвержденных первыми руководителями государственных организаций, через банки второго уровня или организации, имеющие лицензии на соответствующие виды банковских операций;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оказывается лицам, постоянно проживающим и работающим в сельских населенных пунктах на территории Кокпектинского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поддержка предоставляется один раз в год.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Кокпектинского районного маслихата области Абай от 06.12.2023 </w:t>
      </w:r>
      <w:r>
        <w:rPr>
          <w:rFonts w:ascii="Times New Roman"/>
          <w:b w:val="false"/>
          <w:i w:val="false"/>
          <w:color w:val="000000"/>
          <w:sz w:val="28"/>
        </w:rPr>
        <w:t>№ 8-4/3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Основания для отказа предоставляемой социальной поддержки: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проживание в сельской местности за пределами Кокпектинского района;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перечню должностей, имеющих право на социальную поддержку, устанавливаемые местным исполнительным органом;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повторное обращение в течение года, в случае назначения социальной поддержки в текущем году.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Кокпектинского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Кажиакберов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Кокпектинского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июля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48-5/5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Кокпектинского районного маслихата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3 октября 2018 года № 26-5/3 "Об оказании социальной поддержки специалистам государственных организаций, проживающим и работающим в сельских населенных пунктах Кокпектинского района" (зарегистрировано в Реестре государственной регистрации нормативных правовых актов за № 5-15-126, опубликовано в Эталонном контрольном банке нормативных правовых актов Республики Казахстан в электронном виде 6 ноября 2018 года).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25 октября 2019 года № 40-5/3 "О внесении изменений в решение Кокпектинского районного маслихата от 3 октября 2018 года № 26-5/3 "Об оказании социальной поддержки специалистам государственных организаций, проживающим и работающим в сельских населенных пунктах Кокпектинского района" (зарегистрировано в Реестре государственной регистрации нормативных правовых актов за № 6291, опубликовано в Эталонном контрольном банке нормативных правовых актов Республики Казахстан в электронном виде 26 ноября 2019 года).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31 марта 2020 года № 45-6/3 "О приостановлении действия решения Кокпектинского районного маслихата от 3 октября 2018 года № 26-5/3 "Об оказании социальной поддержки специалистам государственных организаций, проживающим и работающим в сельских населенных пунктах Кокпектинского района" (зарегистрировано в Реестре государственной регистрации нормативных правовых актов за № 6889, опубликовано в Эталонном контрольном банке нормативных правовых актов Республики Казахстан в электронном виде 21 апреля 2020 года).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