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0064" w14:textId="23f0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7 июня 2016 года № 151 "Об установлении ограничительных мероприятий в селе Узынбулак Кокпектинского сельского округа,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15 мая 2020 года № 164. Зарегистрировано Департаментом юстиции Восточно-Казахстанской области 15 мая 2020 года № 7085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7 июня 2016 года № 151 "Об установлении ограничительных мероприятий в селе Узынбулак Кокпектинского сельского округа, Кокпектинского района" (зарегистровано в Реестре государственной регистрации нормативных правовых актов за № 4592, опубликовано 08 августа 2016 года в Эталонном контрольном банке нормативных правовых актов Республики Казахстан).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Койгельдина Даурена Бакытжановича.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