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26d6" w14:textId="c482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Кокпектинскому району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5 мая 2020 года № 156. Зарегистрировано Департаментом юстиции Восточно-Казахстанской области 6 мая 2020 года № 7042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Кокпектинского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Кокпектинскому району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05 апреля 2018 года № 83 "Об утверждении государственного образовательного заказа на дошкольное воспитание и обучение, размера родительской платы" ( зарегистрировано в Реестре государственной регистрации нормативных правовых актов за № 5-15-112, опубликовано 11 мая 2018 года в эталонном контрольном банке нормативных правовых актов Республики Казахстан),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27 ноября 2019 года № 369 "Об утверждении государственного образовательного заказа на дошкольное воспитание и обучение, размера родительской платы по Кокпектинскому району на 2019 год" (зарегистрировано в Реестре государственной регистрации нормативных правовых актов за № 6390, опубликовано 19 декабря 2019 года в эталонном контрольном банке нормативных правовых актов Республики Казахстан).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образования Кокпектинского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Кокпектинского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Кокпектинского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Кокпектинского района Темиржанова Марата Капаровича.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Кокпектинскому району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2888"/>
        <w:gridCol w:w="872"/>
        <w:gridCol w:w="528"/>
        <w:gridCol w:w="872"/>
        <w:gridCol w:w="542"/>
        <w:gridCol w:w="1367"/>
        <w:gridCol w:w="4589"/>
      </w:tblGrid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дошкольное воспитание и обучения на одного воспитанника в месяц, тенге</w:t>
            </w:r>
          </w:p>
        </w:tc>
        <w:tc>
          <w:tcPr>
            <w:tcW w:w="4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детский сад "Шуақты-Шұғыла"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- 9800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детский сад "Дәншік"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детский сад "Көкпекті-Толағайы"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Сарсенбаева И.М. частный детский сад "Ерке-Нұр"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Далелов Қ.Қ. Частный детский сад "Өрнек"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"Елим-ай" Частный детский сад "Бөбек-Лүпілі"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–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детский сад "Балерке"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9000 от 3 до 6 лет - 9800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– детский сад села Аккала"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 до 6 лет - 8500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Улкенбокен школа – детский сад" государственного учреждения "Отдел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 до 6 лет - 8500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 – детский сад имени Абая" государственного учреждения "Отдела образования Кокпектинского района"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</w:t>
            </w:r>
          </w:p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8000 от 3 до 6 лет - 8500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