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905e" w14:textId="6679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44-11 "О бюджете Палатцынского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46-11. Зарегистрировано Департаментом юстиции Восточно-Казахстанской области 27 апреля 2020 года № 7011. Утратило силу - решением Кокпектинского районного маслихата Восточно-Казахстанской области от 29 декабря 2020 года № 56-11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56-11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6550,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Палатцынского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63 989,7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62 456,0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63 989,7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