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40180" w14:textId="d2401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Самарского сельского округа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6 января 2020 года № 44-12. Зарегистрировано Департаментом юстиции Восточно-Казахстанской области 16 января 2020 года № 6541. Утратило силу – решением Кокпектинского районного маслихата Восточно-Казахстанской области от 29 декабря 2020 года № 56-12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Кокпектинского районного маслихата Восточно-Казахстанской области от 29.12.2020 № 56-12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23 декабря 2019 года № 43-2 "О Кокпектинском районном бюджете на 2020-2022 годы" (зарегистрировано в Реестре государственной регистрации нормативных правовых актов за № 6472), Кокпектинский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Самарского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174 398,6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19 553,0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154 415,6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180 964,0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6 565,4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Кокпектинского районного маслихата Восточно-Казахстанской области от 23.12.2020 </w:t>
      </w:r>
      <w:r>
        <w:rPr>
          <w:rFonts w:ascii="Times New Roman"/>
          <w:b w:val="false"/>
          <w:i w:val="false"/>
          <w:color w:val="000000"/>
          <w:sz w:val="28"/>
        </w:rPr>
        <w:t>№ 54-4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бюджете сельского округа на 2020 год целевые текущие трансферты из областного бюджета в размере 10 500,0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 в бюджете сельского округа на 2020 год целевые текущие трансферты из районного бюджета в размере 1 553,0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текущих бюджетных программ бюджета сельского округа на 2020 год.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Признать утратившими силу некоторые решения Кокпектинского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2020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 Бойков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Кокпектинского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44-12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Самарского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Кокпектинского районного маслихата Восточно-Казахстанской области от 23.12.2020 </w:t>
      </w:r>
      <w:r>
        <w:rPr>
          <w:rFonts w:ascii="Times New Roman"/>
          <w:b w:val="false"/>
          <w:i w:val="false"/>
          <w:color w:val="ff0000"/>
          <w:sz w:val="28"/>
        </w:rPr>
        <w:t>№ 54-4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947"/>
        <w:gridCol w:w="5529"/>
        <w:gridCol w:w="298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174 398,6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154 415,6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154 415,6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154 415,6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180 964,0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126 599,0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116 099,0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116 099,0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41 467,6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72 653,4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6 565,4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6 565,4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44-12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Самарского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231"/>
        <w:gridCol w:w="1231"/>
        <w:gridCol w:w="3284"/>
        <w:gridCol w:w="5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59 729,0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18 183,0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18 183,0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16 763,0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41 116,0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41 116,0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974"/>
        <w:gridCol w:w="5686"/>
        <w:gridCol w:w="27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59 729,0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41 697,0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41 697,0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41 697,0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41 697,0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14 032,0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14 032,0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14 032,0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6 292,0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44-12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Самарского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231"/>
        <w:gridCol w:w="1231"/>
        <w:gridCol w:w="3284"/>
        <w:gridCol w:w="5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62 118,0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18 836,0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18 836,0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17 416,0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42 852,0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42 852,0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974"/>
        <w:gridCol w:w="5686"/>
        <w:gridCol w:w="27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62 118,0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43 586,0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43 586,0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43 586,0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42 586,0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14 532,0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14 532,0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14 532,0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6 292,0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44-12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областного бюджета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0"/>
        <w:gridCol w:w="3833"/>
        <w:gridCol w:w="5457"/>
      </w:tblGrid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и приобретение блочно-модульной станции в селе Кайынды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44-12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районного бюджета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93"/>
        <w:gridCol w:w="2382"/>
        <w:gridCol w:w="7025"/>
      </w:tblGrid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  <w:r>
              <w:br/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зимнее содержание дорог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1 553,0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44-12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0"/>
        <w:gridCol w:w="2170"/>
        <w:gridCol w:w="2170"/>
        <w:gridCol w:w="57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805"/>
        <w:gridCol w:w="1698"/>
        <w:gridCol w:w="1250"/>
        <w:gridCol w:w="72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44-12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Кокпектинского районного маслихата</w:t>
      </w:r>
    </w:p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28 декабря 2018 года № 31-3 "О бюджете Самарского сельского округа на 2019-2021 годы" (зарегистрировано в Реестре государственной регистрации нормативных правовых актов за № 5-15-135, опубликовано в Эталонном контрольном банке нормативных правовых актов Республики Казахстан в электронном виде 16 января 2019 года).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29 марта 2019 года № 34-6/2 "О внесении изменений в решение Кокпектинского районного маслихата от 28 декабря 2018 года № 31-3 "О бюджете Самарского сельского округа на 2019-2021 годы" (зарегистрировано в Реестре государственной регистрации нормативных правовых актов за № 5828, опубликовано в Эталонном контрольном банке нормативных правовых актов Республики Казахстан в электронном виде 17 апреля 2019 года).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17 июля 2019 года № 38-3 "О внесении изменений в решение Кокпектинского районного маслихата от 28 декабря 2018 года № 31-3 "О бюджете Самарского сельского округа на 2019-2021 годы" (зарегистрировано в Реестре государственной регистрации нормативных правовых актов за № 6093, опубликовано в Эталонном контрольном банке нормативных правовых актов Республики Казахстан в электронном виде 6 августа 2019 года).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25 октября 2019 года № 40-3 "О внесении изменений в решение Кокпектинского районного маслихата от 28 декабря 2018 года № 31-3 "О бюджете Самарского сельского округа на 2019-2021 годы" (зарегистрировано в Реестре государственной регистрации нормативных правовых актов за № 6241, опубликовано в Эталонном контрольном банке нормативных правовых актов Республики Казахстан в электронном виде 12 ноября 2019 года).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18 декабря 2019 года № 42-3 "О внесении изменений в решение Кокпектинского районного маслихата от 28 декабря 2018 года № 31-3 "О бюджете Самарского сельского округа на 2019-2021 годы" (зарегистрировано в Реестре государственной регистрации нормативных правовых актов за № 6443, опубликовано в Эталонном контрольном банке нормативных правовых актов Республики Казахстан в электронном виде 27 декабря 2019 года).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