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fcdb0" w14:textId="59fcd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Сарыбельского сельского округа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6 января 2020 года № 44-13. Зарегистрировано Департаментом юстиции Восточно-Казахстанской области 16 января 2020 года № 6538. Утратило силу - решением Кокпектинского районного маслихата Восточно-Казахстанской области от 29 декабря 2020 года № 56-13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–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29.12.2020 № 56-13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6472), Кокпектинский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Сарыбельского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25 049,4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894,4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22 305,0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25 049,4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000000"/>
          <w:sz w:val="28"/>
        </w:rPr>
        <w:t>№ 51-5/11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 в бюджете сельского округа на 2020 год целевые текущие трансферты из районного бюджета в размере 1 164,0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перечень текущих бюджетных программ бюджета сельского округа на 2020 год.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 Бойков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Кокпектинского районного маслихата Восточно-Казахстанской области от 07.10.2020 </w:t>
      </w:r>
      <w:r>
        <w:rPr>
          <w:rFonts w:ascii="Times New Roman"/>
          <w:b w:val="false"/>
          <w:i w:val="false"/>
          <w:color w:val="ff0000"/>
          <w:sz w:val="28"/>
        </w:rPr>
        <w:t>№ 51-5/11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894,4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25 049,4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16 311,0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2 261,0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5 253,4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17 443,0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19 263,0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17 388,0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Сарыбельского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20 034,0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16 959,0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4"/>
        <w:gridCol w:w="2600"/>
        <w:gridCol w:w="7666"/>
      </w:tblGrid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  <w:tr>
        <w:trPr>
          <w:trHeight w:val="30" w:hRule="atLeast"/>
        </w:trPr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7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44-13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0"/>
        <w:gridCol w:w="2170"/>
        <w:gridCol w:w="2170"/>
        <w:gridCol w:w="57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0"/>
        <w:gridCol w:w="805"/>
        <w:gridCol w:w="1698"/>
        <w:gridCol w:w="1250"/>
        <w:gridCol w:w="72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</w:tr>
      <w:tr>
        <w:trPr>
          <w:trHeight w:val="30" w:hRule="atLeast"/>
        </w:trPr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