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c6f1" w14:textId="f9cc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Калжырского сельского округа от 28 мая 2019 года за № 2 "Об установлении ограничительных мероприятий в селе Право-усть-Калжыр Калжырского сельского округа Курчумского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Калжырского сельского округа Курчумского района Восточно-Казахстанской области от 19 марта 2020 года № 3. Зарегистрировано Департаментом юстиции Восточно-Казахстанской области 27 марта 2020 года № 6812</w:t>
      </w:r>
    </w:p>
    <w:p>
      <w:pPr>
        <w:spacing w:after="0"/>
        <w:ind w:left="0"/>
        <w:jc w:val="left"/>
      </w:pP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представления руководителя государственного учреждения "Курчумская районная территориальная инспекция комитета ветеринарного контроля и надзора Министерства сельского хозяйства Республики Казахстан" от 31 декабря 2019 года № 921 аким Калжырского сельского округа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Право-усть-Калжыр Калжырского сельского округа Курчумского района в связи положительным результатом проведенных оздоровительных работ за счет Республиканского бюджета среди заболевших бруцеллезом крупного рогатого скота.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Калжырского сельского округа от 28 мая 2019 года № 2 "Об установлении ограничительных мероприятий в селе Право-усть Калжыр Калжырского сельского округа Курчумского района" (зарегистрировано в Реестре нормативных правовых актов 29 мая 2019 года № 5976, опубликовано в Эталонном контрольном банке нормативных правовых актов Республики Казахстан в электронном виде 1 июня 2019 года).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Калжырского сельского округа"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Курчумского района после его официального опубликования.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Калжырского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