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4bb9" w14:textId="219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Калжырского сельского округа от 28 мая 2019 года за № 3 "Об установлении ограничительных мероприятий в селе Такыр Калжырского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19 марта 2020 года № 2. Зарегистрировано Департаментом юстиции Восточно-Казахстанской области 27 марта 2020 года № 6811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20 декабря 2019 года № 909 аким Калжырского сельского округа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Такыр Калжырского сельского округа Курчумского района в связи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от 28 мая 2019 года № 3 "Об установлении ограничительных мероприятий в селе Такыр Калжырского сельского округа Курчумского района" (зарегистрировано в Реестре нормативных правовых актов 29 мая 2019 года № 5975, опубликовано в Эталонном контрольном банке нормативных правовых актов Республики Казахстан в электронном виде 1 июня 2019 года).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Калжырского сельского округа" в установленном законодательством Республики Казахстан порядке: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