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40a1" w14:textId="4704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Калжырского сельского округа от 25 июля 2018 года № 4 "Об установлении ограничительных мероприятий в селе Калжыр Калжырского сельского округа Курчумского района по отношению к табунам организуемыми жителями села Ақатай Қайырбек, Бекжанов Нурбек, Қахарман Тоқан"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16 марта 2020 года № 1. Зарегистрировано Департаментом юстиции Восточно-Казахстанской области 18 марта 2020 года № 6775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14 ноября 2019 года №930 аким Калжырского сельского округа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Калжыр Калжырского сельского округа Курчумского района по отношению к табунам организуемыми жителями села Ақатай Қайырбек, Бекжанов Нурбек, Қахарман Тоқан, в связи положительным результатом проведенных оздоровительных работ за счҰт Республиканского бюджета среди заболевших бруцеллезом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от 25 июля 2018 года № 4 "Об установлении ограничительных мероприятий в селе Калжыр Калжырского сельского округа Курчумского района по отношению к табунам организуемыми жителями села Ақатай Қайырбек, Бекжанов Нурбек, Қахарман Тоқан" (зарегистрировано в Реестре нормативных правовых актов 30 июля 2018 года за № 5-14-170, опубликовано в Эталонном контрольном банке нормативных правовых актов Республики Казахстан в электронном виде 3 августа 2018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Калжырского сельского округа" в установленном законодательством Республики Казахстан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отправить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