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c492" w14:textId="1eec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Бурановского сельского округа от 11 июня 2019 года № 1 "Об установлении ограничительных мероприятий в селе Буран Бурановского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Бурановского сельского округа Курчумского района Восточно-Казахстанской области от 13 августа 2020 года № 2. Зарегистрировано Департаментом юстиции Восточно-Казахстанской области 18 августа 2020 года № 7449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территориальной инспекции Курчумского района № 641 от 9 июня 2020 года, аким Бурановскго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Буран Бурановского сельского округа Курчумского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Бурановского сельского округа от 11 июня 2019 года № 1 "Об установлении ограничительных мероприятий в селе Буран Бурановского сельского округа Курчумского района" (зарегистрировано в Реестре государственной регистрации нормативных правовых актов № 6026, опубликовано в Эталонном контрольном банке нормативных правовых актов Республики Казахстан в электронном виде от 20 июня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Бурановского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копий на официальное опубликование в периодические печатные издания, распространяемые на территории Курчумского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Бурановского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