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73b2" w14:textId="c1e7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Курчумского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2020 года № 59/2-VI. Зарегистрировано Департаментом юстиции Восточно-Казахстанской области 14 января 2021 года № 8336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Курчумского районного маслихата от 25 декабря 2020 года № 58/3-VI "О бюджете Курчумского района на 2021-2023 годы" (зарегистрировано в Реестре государственной регистрации нормативных правовых актов за номером 8273), Курчумский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- 181244,0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- 148990,0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- 203488,5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- 22244,5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- 22244,5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- 22244,5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на 2021 год в сумме 4342,0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Курчумского районного маслихата Восточно-Казахстанской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Маркакольского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- 146907,0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- 132389,0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- 151826,8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- 4919,8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Курчумского районного маслихата Восточно-Казахстанской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Маркакольского сельского округа объем субвенции, передаваемый из районного бюджета в бюджет Маркакольского сельского округа на 2021 год в сумме 15763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Курчумского районного маслихата Восточно-Казахстанской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Сарыоленского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- 25827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- 22386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- 973,9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Сарыоленского сельского округа объем субвенции, передаваемый из районного бюджета в бюджет Сарыоленского сельского округа на 2021 год в сумме 21636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Калжырского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- 24678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- 19923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- 1754,4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- 1754,4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Калжырского сельского округа объем субвенции, передаваемый из районного бюджета в бюджет Калжырского сельского округа на 2021 год в сумме 17029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Бурановского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- 58961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- 54061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- 59839,8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- 878,8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Бурановского сельского округа объем субвенции, передаваемый из районного бюджета в бюджет Бурановского сельского округа на 2021 год в сумме 23577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Куйганского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- 29356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- 25078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- 29863,9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- 507,9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Куйганского сельского округа объем субвенции, передаваемый из районного бюджета в бюджет Куйганского сельского округа на 2021 год в сумме 19570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Калгутинского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- 32468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- 29475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- 32724,5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- 256,5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Калгутинского сельского округа объем субвенции, передаваемый из районного бюджета в бюджет Калгутинского сельского округа на 2021 год в сумме 21642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Акбулакского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- 20256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- 18936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- 20514,9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- 258,9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Акбулакского сельского округа объем субвенции, передаваемый из районного бюджета в бюджет Акбулакского сельского округа на 2021 год в сумме 18936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Абайского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- 22632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- 20409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- 478,2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Абайского сельского округа объем субвенции, передаваемый из районного бюджета в бюджет Абайского сельского округа на 2021 год в сумме 19932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Маралдинского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- 22971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- 20502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- 329,7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Маралдинского сельского округа объем субвенции, передаваемый из районного бюджета в бюджет Маралдинского сельского округа на 2021 год в сумме 20020 тысяч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Балыкшинского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- 23703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- 3070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- 20633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Балыкшинского сельского округа объем субвенции, передаваемый из районного бюджета в бюджет Балыкшинского сельского округа на 2021 год в сумме 20211 тысяч тенге.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Тоскаинского сельского округа Курчумского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- 21355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- 18600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- 23554,5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2199,5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Тоскаинского сельского округа объем субвенции, передаваемый из районного бюджета в бюджет Тоскаинского сельского округа на 2021 год в сумме 18117 тысяч тенге.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Признать утратившими силу некоторые решения Курчумского районного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1533"/>
        <w:gridCol w:w="1533"/>
        <w:gridCol w:w="4365"/>
        <w:gridCol w:w="3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 (тысяч тенге)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203488,5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134998,5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- 22244,5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Курчумского районного маслихата Восточно-Казахстанской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516"/>
        <w:gridCol w:w="1516"/>
        <w:gridCol w:w="39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СФИНАНСОВЫМИ АКТИВАМИ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266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779"/>
        <w:gridCol w:w="3588"/>
        <w:gridCol w:w="3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266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30"/>
        <w:gridCol w:w="184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 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 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 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30"/>
        <w:gridCol w:w="184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Курчумского районного маслихата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6654,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Курчумского районного маслихата от 08 апреля 2020 года № 48/2-VI "О внесении изменений в решение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6911 и опубликовано в Эталонном контрольном банке нормативных правовых актов Республики Казахстан в электронном виде 27 апреля 2020 года);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Курчумского районного маслихата от 16 июля 2020 года № 51/2-VI "О внесении изменений в решение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7408 и опубликовано в Эталонном контрольном банке нормативных правовых актов Республики Казахстан в электронном виде 28 июля 2020 года);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Курчумского районного маслихата от 11 сентября 2020 года № 53/3-VI "О внесении изменений в решение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7591 и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Курчумского районного маслихата от 05 ноября 2020 года № 56/2-VI "О внесении изменений в решение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7835 и опубликовано в Эталонном контрольном банке нормативных правовых актов Республики Казахстан в электронном виде 20 ноября 2020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