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9c1d14" w14:textId="89c1d1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определении специально отведенных мест для осуществления выездной торговли на территории Курчумского района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Курчумского района Восточно-Казахстанской области от 12 октября 2020 года № 383. Зарегистрировано Департаментом юстиции Восточно-Казахстанской области 16 октября 2020 года № 7672. Утратило силу постановлением акимата Курчумского района Восточно-Казахстанской области от 1 августа 2023 года № 429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акимата Курчумского района Восточно-Казахстанской области от 01.08.2023 </w:t>
      </w:r>
      <w:r>
        <w:rPr>
          <w:rFonts w:ascii="Times New Roman"/>
          <w:b w:val="false"/>
          <w:i w:val="false"/>
          <w:color w:val="ff0000"/>
          <w:sz w:val="28"/>
        </w:rPr>
        <w:t>№ 429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 ИЗПИ.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тексте документа сохранена пунктуация и орфография оригинала.</w:t>
      </w:r>
    </w:p>
    <w:bookmarkStart w:name="z7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4-2)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статьи 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12 апреля 2004 года "О регулировании торговой деятельности", </w:t>
      </w:r>
      <w:r>
        <w:rPr>
          <w:rFonts w:ascii="Times New Roman"/>
          <w:b w:val="false"/>
          <w:i w:val="false"/>
          <w:color w:val="000000"/>
          <w:sz w:val="28"/>
        </w:rPr>
        <w:t>приказа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Национальной экономики Республики Казахстан от 27 марта 2015 года № 264 "Об утверждении Правил внутренней торговли", акимат Курчумского района ПОСТАНОВЛЯЕТ: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Определить специально отведенные места для осуществления выездной торговли на территории Курчумского района,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"Аппарат акима Курчумского района" в установленном законодательством Республики Казахстан порядке обеспечить: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постановления в Департаменте юстиции Восточно-Казахстанской области;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постановления на интернет-ресурсе акима Курчумского района.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заместителя акима района К. Азимбаева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Курчумского района ВКО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Қажанов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постановлению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акимата Курчумского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района ВКО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12 октября 2020 года № 383</w:t>
            </w:r>
          </w:p>
        </w:tc>
      </w:tr>
    </w:tbl>
    <w:bookmarkStart w:name="z16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Специально отведенные места для осуществления выездной торговли на территории Курчумского района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№  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административно-территориальной единицы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 расположение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Курчумский сельский округ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На рынке "Долданов", по улице Исабекова в селе Курчум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Маркакольский сельский округ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-На площади у пересечения улиц Б.Момышулы и Крахмаль в селе Маркаколь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Абайский сельский округ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-На участке возле дома 34 по улице Улан в селе Бурабай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Акбулакский сельский округ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площади центрального парка в селе Акбулак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Балыкшинский сельский округ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На земельном участке "Шекелмес" и на участке возле дома 43 по улице Егинбайулы в селе Аксуат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Бурановский сельский округ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На центральной площади по улице Орталык в селе Буран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Калгутинский сельский округ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На земельном участке "Ащы басы" и на земельном участке возле магазина "Гулзада" по улице Б.Момышулы в селе Каратогай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Калжырский сельский округ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На участке возле дома 44 по улице Нурмуханова в селе Калжыр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Куйганский сельский округ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Возле переезда переправы "Кызыл Ту"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Маралдинский сельский округ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На центральной площади в селе Маралды, возле сельского клуба в селе Ушбулак, перед сельским клубом в селе Кыстау-Курчум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Сарыоленский сельский округ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На площади парка "Жастар" в селе Сарыолен по улице Школьная, возле "Байгетөбе", земельном участке "Көмей", остановке вдоль трассы. Возле домов №55, 21, 66 по улице Достык в селе Барак батыр. Возле дома 48 по улице Комарова в селе Бирлик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Тоскаинский сельский округ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-На участке возле дома 18 по улице Орталык в селе Тоскаин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