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f63e" w14:textId="075f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2019 года № 45/3-VI "О бюджете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сентября 2020 года № 53/2-VI. Зарегистрировано Департаментом юстиции Восточно-Казахстанской области 21 сентября 2020 года № 7553. Утратило силу - решением Курчумского районного маслихата Восточно-Казахстанской области от 25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7500),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6481, опубликовано в Эталонном контрольном банке нормативных правовых актов Республики Казахстан в электронном виде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- 11010494,8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- 794523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- 13075,2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- 10202896,6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- 11735364,7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- 78043,1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- 99412,1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- 21369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- 802913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- 802913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- 683634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- 21369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11010494,8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10202896,6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10184076,5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10184076,5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4"/>
        <w:gridCol w:w="1034"/>
        <w:gridCol w:w="6180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11735364,7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5237588,9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4719443,9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4606097,9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1894708,1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 чрезвычайного положение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Функционированиесистемы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находящихсия в коммунальной собственности районов (городов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463435,6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280805,6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280805,6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280805,6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939553,3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939553,3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582570,3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