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0fc3" w14:textId="c190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18 июня 2018 года № 23/3-VI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8 апреля 2020 года № 48/3-VI. Зарегистрировано Департаментом юстиции Восточно-Казахстанской области 15 апреля 2020 года № 6903. Утратило силу решением Курчумского районного маслихата Восточно-Казахстанской области от 11 августа 2020 года № 52/7-VI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11.08.2020 </w:t>
      </w:r>
      <w:r>
        <w:rPr>
          <w:rFonts w:ascii="Times New Roman"/>
          <w:b w:val="false"/>
          <w:i w:val="false"/>
          <w:color w:val="ff0000"/>
          <w:sz w:val="28"/>
        </w:rPr>
        <w:t>№ 52/7-VI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18 июня 2018 года № 23/3-VI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5-14-168, опубликовано в Эталонном контрольном банке нормативных правовых актов Республики Казахстан в электронном виде 16 июля 2018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Лицам, с заболеванием, представляющих опасность для окружающих с диагнозом "туберкулез" социальная помощь оказывается ежемесячно без учета доходов в размере 6 месячных расчетных показателей за фактические дни полученного амбулаторного лечения и больным детям с диагнозом "вирус иммунодефицита человека" (ВИЧ), социальная помощь оказывается ежемесячно без учета доходов в размере 2-х кратной величины прожиточного минимума по спискам утвержденным Курчумской районной больницей.";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Единовременная социальная помощь к памятным датам и праздничным дням предоставляется следующим категориям граждан: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- 15 февраля - участникам боевых действий на территории других государств: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направлявшихся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- 33,400 месячных расчетных показателей;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- 33,400 месячных расчетных показателей;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- 33,400 месячных расчетных показателей;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орденами "Материнская слава" I и II степени или ранее получившим звание "Мать-героиня" - 5 месячных расчетных показателей;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"Күміс алқа" - 5 месячных расчетных показателей;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семьи,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- 5 месячных расчетных показателей;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- 26 апреля: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 - 33,400 месячных расчетных показателей;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АЭС в 1988-1989 годах - 33,400 месячных расчетных показателей;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- 33,400 месячных расчетных показателей;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- 23,857 месячных расчетных показателей: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приравненных по льготам и гарантиям к участникам Великой Отечественной войны: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- 33,400 месячных расчетных показателей.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- 215,983 месячных расчетных показателей;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орденами и медалями бывшего Союза ССР за самоотверженный труд и безупречную воинскую службу в тылу в годы Великой отечественной войны - 35,998 месячных расчетных показателей;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Великой Отечественной войны, которые не вступили в другой брак; женам (мужьям) умерших участников Великой Отечественной войны, партизан, подпольщиков, граждан, награжденных медалью "За оборону Ленинграда" 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- 35,998 месячных расчетных показателей;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- 15,299 месячных расчетных показателей;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- 31 мая: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пострадавшие от политических репрессий - 4,5 месячных расчетных показателей.".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Кудедаева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