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6546" w14:textId="f696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24 декабря 2019 года № 45/3-VI "О бюджете Курчумского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26 марта 2020 года № 47/2-VI. Зарегистрировано Департаментом юстиции Восточно-Казахстанской области 6 апреля 2020 года № 6856. Утратило силу - решением Курчумского районного маслихата Восточно-Казахстанской области от 25 декабря 2020 года № 58/3-VI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58/3-VI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марта 2020 года № 36/410-VI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6778), Курчумский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24 декабря 2019 года № 45/3-VI "О бюджете Курчумского района на 2020-2022 годы" (зарегистрировано в Реестре государственной регистрации нормативных правовых актов за номером 6481, опубликовано в Эталонном контрольном банке нормативных правовых актов Республики Казахстан в электронном виде 14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- 8909620,1 тысяч тенге, в том числе по: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- 653083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- 13072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- 8243465,1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- 9050268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- 78043,1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- 99412,1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- 21369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- 218691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- 218691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- 99412,1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- 21369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Рапикова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45/3-VI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8909620,1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8243465,1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501"/>
        <w:gridCol w:w="1057"/>
        <w:gridCol w:w="1057"/>
        <w:gridCol w:w="6321"/>
        <w:gridCol w:w="2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9050268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780583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599283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497262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4762708,9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4423239,9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4279196,9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4175087,9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Функционированиесистемы водоснабжения и водоотведения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находящихсия в коммунальной собственности районов (городов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населеных пунктов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548232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347161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347161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347161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85565,3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335519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335519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пректа "Ауыл-Ел бесігі"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пректа "Ауыл-Ел бесігі"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пректа "Ауыл-Ел бесігі"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320387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516106,8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516106,8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516106,8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33808,1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103473,7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341026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целевые трансфертов, выделенных из республиканского бюджета за счет целевого трансферта из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78043,1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99412,1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99412,1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99412,1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99412,1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99412,1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-218691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