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ac43" w14:textId="24aa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2014 года № 28/214-V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декабря 2020 года № 46/404-VI. Зарегистрировано Департаментом юстиции Восточно-Казахстанской области 31 декабря 2020 года № 8228. Утратило силу решением Катон-Карагайского районного маслихата Восточно-Казахстанской области от 12 апреля 2024 года № 15/180-VIII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12.04.2024 </w:t>
      </w:r>
      <w:r>
        <w:rPr>
          <w:rFonts w:ascii="Times New Roman"/>
          <w:b w:val="false"/>
          <w:i w:val="false"/>
          <w:color w:val="ff0000"/>
          <w:sz w:val="28"/>
        </w:rPr>
        <w:t>№ 15/180-VIII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2014 года № 28/214-V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3643, опубликовано 04 февраля 2015 года в районной газете "Луч")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