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566e" w14:textId="0b056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Улкен Нарынского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46/420-VI. Зарегистрировано Департаментом юстиции Восточно-Казахстанской области 31 декабря 2020 года № 8217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25 декабря 2020 года № 46/400-VI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Улкен Нарынского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358845,9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337238,9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360421,4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–1575,5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28.12.2021 </w:t>
      </w:r>
      <w:r>
        <w:rPr>
          <w:rFonts w:ascii="Times New Roman"/>
          <w:b w:val="false"/>
          <w:i w:val="false"/>
          <w:color w:val="000000"/>
          <w:sz w:val="28"/>
        </w:rPr>
        <w:t>№ 14/143-VII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Улкен Нарынского сельского округа на 2021 год в сумме 46483,0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28.12.2021 </w:t>
      </w:r>
      <w:r>
        <w:rPr>
          <w:rFonts w:ascii="Times New Roman"/>
          <w:b w:val="false"/>
          <w:i w:val="false"/>
          <w:color w:val="ff0000"/>
          <w:sz w:val="28"/>
        </w:rPr>
        <w:t>№ 14/143-VII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в городах районного значения, селах, поселках, сельских округах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