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2f6b" w14:textId="2b12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27 ноября 2020 года № 335. Зарегистрировано Департаментом юстиции Восточно-Казахстанской области 30 ноября 2020 года № 7905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зонирования", акимат Катон - Карагайского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Катон - Карагайского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Катон - Карагайского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 - 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периодических печатных изданиях, распространяемых на территории Катон - Карагайского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Катон - Карагайского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Ж. Сыдыкову.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Катон-Карагайского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"Управление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доходов по Катон - Карагайскому району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Восточно -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 К. Божанаков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 № 335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Катон - Карагайского района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КатонКарагайского района Восточно-Казахстанской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2"/>
        <w:gridCol w:w="3415"/>
        <w:gridCol w:w="4443"/>
      </w:tblGrid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Нарын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Свинчатка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Кокбастау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Балгын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Новохайрузовка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Кундызды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Алыбай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Приморское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Солоновка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Малонарымка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Новополяковка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Бесюй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Сенное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Алтынбел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Майемер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Егынды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Белкарагай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Топкайын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Согорное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Барлык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Коробиха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Акшарбак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Бекалка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Жазаба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Катон-Карагай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Ульгы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Чингистай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Аккайнар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Акмарал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Берель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Рахмановские Ключи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Аршаты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Урыль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Солдатово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