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1739" w14:textId="1c31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26 декабря 2019 года № 35/299-VI "О бюджете Катон-Карагайского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ноября 2020 года № 45/392-VI. Зарегистрировано Департаментом юстиции Восточно-Казахстанской области 30 ноября 2020 года № 7901. Утратило силу - решением Катон-Карагайского районного маслихата Восточно-Казахстанской области от 25 декабря 2020 года № 46/400-VI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Катон-Карагайского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46/400-VI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ноября 2020 года № 43/490-VI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7858),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26 декабря 2019 года № 35/299-VІ "О бюджете Катон-Карагайского района на 2020-2022 годы" (зарегистрировано в Реестре государственной регистрации нормативных правовых актов за номером 6483,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10 470 545,3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831 927,0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9 327,9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11 262,0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9 618 028,4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10 818 843,0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252 308,5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293 927,5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41 619,0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-985 470,5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985 470,5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499 381,2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41 619,0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142 844,0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10470545,3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831927,0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9618028,4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57284,9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57284,9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9560743,5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9560743,5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5579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10818843,0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1095829,0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813279,0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790954,0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4824416,3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4725042,0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99374,3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99374,3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586344,0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586344,0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1163734,6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1006711,6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253807,7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72355,9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100670,6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здоровьяживотных и человека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1187466,3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498329,7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498329,7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1177954,3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1177954,3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716059,0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252308,5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293927,5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-985470,5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985470,5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499381,2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499381,2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499381,2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45/392-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282"/>
        <w:gridCol w:w="33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1403539,9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на финансирование мероприятий в рамках Дорожной карты занятости 2020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45/392-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3"/>
        <w:gridCol w:w="1483"/>
        <w:gridCol w:w="4616"/>
        <w:gridCol w:w="3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3794066,8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1305798,3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1296196,0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1245790,0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728917,0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684307,0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1032032,0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45/392-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2020-2022 годы с разделением на бюджетные программы, направленные на реализацию бюджетных инвестиционных проектов (программ)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900"/>
        <w:gridCol w:w="900"/>
        <w:gridCol w:w="3702"/>
        <w:gridCol w:w="2202"/>
        <w:gridCol w:w="1966"/>
        <w:gridCol w:w="1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(тысяч тенге)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(тысяч тенге)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(тысяч тенге)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1615051,2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218335,0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1006711,6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218335,0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1006711,6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218335,0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253807,7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7-ми двухквартирных домов в с. Улкен Нарын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24-х квартирного дома в с. Катон-Карагай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по проекту "Строительство наружных инженерных сетей водоснабжения, канализации и теплоснабжения 30-ти квартирного жилого дома в с. Улкен Нарын"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по проекту"Электроснабжение 30-ти квартирного жилого дома в с. Улкен Нарын"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Корректировка ПСД по проекту"Строительство 30- квартирного жилого дома в с. Улкен Нарын"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7-ми двухквартирных домов в с. Улкен Нарын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205453,7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30-квартирного дома в с. Улкен Нарын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металических ограждений для строящихся семи 2-х квартирных домов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30-квартирному жилому дому в с. Улкен Нарын (наружные сети электроснабжения)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30-квартирному жилому дому в с. Улкен Нарын (наружные сети водопровода, канализации и теплоснабжения)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72355,9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7-и 2-х квартирных домов в с. Улкен Нарын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72355,9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реконструкцию тепловых сетей с. Катон-Карагай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спортивного модуля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скотомогильников в селах Улкен Нарын, Катон-Карагай, Урыль, Алтынбель, Малонарымка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центральной котельной в селе Катон-Карагай Катон-Карагайского района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центральной котельной в с.Катон-Карагай Катон-Карагайского района. Электроснабжение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с. Катон-Карагай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Ново-Поляковка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Шынгыстай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Солоновка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Катон-Карагай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очистных сооружений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очистных сооружений с. Катон-Карагай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Белкарагай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Коробиха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669415,0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218335,0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с. Катон-Карагай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Ново-Поляковка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Шынгыстай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334809,0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69015,0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Солоновка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Катон-Карагай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канализационных сетей и очистных сооружений с. Улкен Нарын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канализационных сетей и очистных сооружений с. Катон-Карагай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Белкарагай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Коробиха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физкультурно-оздоровительного комплекса в с. Катон-Карагай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спортивного модуля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скотомогильников в селах Улкен Нарын, Катон-Карагай, Урыль, Алтынбель, Малонарымка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581683,6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специальной техники для КГП "АлтайКомСервис" акимата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физкультурно-оздоровительного комплекса в с.Катон-Карагай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45/392-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социальной поддержки специалистам социальной сферы сельских населенных пунктов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583"/>
        <w:gridCol w:w="1583"/>
        <w:gridCol w:w="4929"/>
        <w:gridCol w:w="30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61602,5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61602,5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61602,5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