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d8f9" w14:textId="1f8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Катон-Карагайскому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октября 2020 года № 44/384-VI. Зарегистрировано Департаментом юстиции Восточно-Казахстанской области 12 ноября 2020 года № 7810. Утратило силу решением Катон-Карагайского районного маслихата Восточно-Казахстанской области от 11 апреля 2025 года № 26/299-VIII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26/299-VIII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Катон-Карагайскому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44/384-VI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Катон-Карагайскому району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определить площадь перед зданием районного Дома культуры по улице Шабдана Тумашинова в селе Улкен Нарын.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 предельной заполняемости специализированного места не должна превышать пятьдесят человек.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шествий и демонстраций: от пересечения улиц Абылайхана-Шабдана Тумашинова до площади перед зданием районного Дома культуры в селе Улкен Нарын.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Представитель акимата Катон-Карагайского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- Закон);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 и фотосъемки при проведении мирных собраний;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Запрещается проведение пикетирования на расстоянии не менее 150 метров от прилегающих территорий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