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b13d" w14:textId="6f1b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11 августа 2020 года № 41/366-VІ. Зарегистрировано Департаментом юстиции Восточно-Казахстанской области 24 августа 2020 года № 7479. Утратило силу решением Катон-Карагайского районного маслихата Восточно-Казахстанской области от 26 декабря 2023 года № 10/134-VIII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26.12.2023 </w:t>
      </w:r>
      <w:r>
        <w:rPr>
          <w:rFonts w:ascii="Times New Roman"/>
          <w:b w:val="false"/>
          <w:i w:val="false"/>
          <w:color w:val="ff0000"/>
          <w:sz w:val="28"/>
        </w:rPr>
        <w:t>№ 10/134-VIII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апреля 2014 года № 22/157-V "Об утверждении Правил оказания социальной помощи, установления размеров и определения перечня отдельных категорий нуждающихся граждан Катон-Карагайского района" (зарегистрировано в Реестре государственной регистрации нормативных правовых актов за номером 3328, опубликовано в районной газете "Луч" от 23 мая 2014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от 29 декабря 2008 года № 114-IV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от 13 апреля 2005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Типовыми правилами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и определяют порядок оказания социальной помощи, установления размеров и определения перечня отдельных категорий нуждающихся граждан.";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Единовременная социальная помощь памятным датам и праздничным дням предоставляется следующим категориям граждан: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33,4 месячных расчетных показателей;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- 33,4 месячных расчетных показателей;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- 33,4 месячных расчетных показателей;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- 33,4 месячных расчетных показателей;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- 33,4 месячных расчетных показателей;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ставшими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- 33,4 месячных расчетных показателей;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- 33,4 месячных расчетных показателей;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33,4 месячных расчетных показателей;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- 33,4 месячных расчетных показателей;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-33,4 месячных расчетных показателей;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- 33,4 месячных расчетных показателей;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4,294 месячных расчетных показателей;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 и "Күміс алқа" или получившим ранее звание "Мать-героиня", а также награжденным орденами "Материнская слава" I и II степени - 5 месячных расчетных показателей;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а также детей, обучающихся по очной форме обучения в организациях образования, высших учебных заведениях, после достижения ими совершеннолетия до времени их окончания (но не более чем до достижения двадцатитрехлетнего возраста) – 5 месячных расчетных показателей: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– 33,4 месячных расчетных показателей;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атомной электростанции в 1988 - 1989 годах – 33,4 месячных расчетных показателей;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- 33,4 месячных расчетных показателей;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- 23,857 месячных расчетных показателей;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33,4 месячных расчетных показателя;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215,983 месячных расчетных показателей;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35,998 месячных расчетных показателей;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армии– 35,998 месячных расчетных показателей;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35,998 месячных расчетных показателей;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35,998 месячных расчетных показателей;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– 35,998 месячных расчетных показателей;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- 35,998 месячных расчетных показателей;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35,998 месячных расчетных показателей;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войне; супруге (супругу), не вступившей (вступившим) в повторный брак - 35,998 месячных расчетных показателей;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инвалида Великой Отечественной войны или лица, приравненного по льготам к инвалидам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- 35,998 месячных расчетных показателей;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месячных расчетных показателей;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15,299 месячных расчетных показателей;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- 31 мая: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 - 4,294 месячных расчетных показателей;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- 30 августа: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– инвалида в возрасте до 16 лет - 4,711 месячных расчетных показателей;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 группы по зрению - 10 месячных расчетных показателей.".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Шаухин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