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13b26" w14:textId="5513b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по Катон-Карагайскому сельскому округу на 2020-2021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26 июня 2020 года № 40/352-VI. Зарегистрировано Департаментом юстиции Восточно-Казахстанской области 20 июля 2020 года № 7379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статьями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20 февраля 2017 года "О пастбищах", Катон-Карагайский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План по управлению пастбищами и их использованию по Катон-Карагайскому сельскому округу на 2020-2021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Джумагулова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районный маслихат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июня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40/352-VI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и их использованию в Катон-Карагайском сельском округе на 2020-2021 годы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План по управлению пастбищами и их использованию в Катон-Карагайском сельском округе на 2020-2021 годы (далее - План) разработан 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20 февраля 2017 года </w:t>
      </w:r>
      <w:r>
        <w:rPr>
          <w:rFonts w:ascii="Times New Roman"/>
          <w:b w:val="false"/>
          <w:i w:val="false"/>
          <w:color w:val="000000"/>
          <w:sz w:val="28"/>
        </w:rPr>
        <w:t>"О пастбищах"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сельского хозяйства Республики Казахстан от 24 апреля 2017 года № 173 "Об утверждении Правил рационального использования пастбищ" (зарегистрирован в Реестре государственной регистрации нормативных правовых актов за номером 15090),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14 апреля 2015 года № 3-3/332 "Об утверждении предельно допустимой нормы нагрузки на общую площадь пастбищ" (зарегистрирован в Реестре государственной регистрации нормативных правовых актов за номером 11064).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принимается в целях рационального использования пастбищ, устойчивого обеспечения потребности в кормах и предотвращения процессов деградации пастбищ.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содержит: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схему (карту) расположения пастбищ на территории Катон-Карагайского сельского округа в разрезе категорий земель, собственников земельных участков и землепользователей на основании правоустанавливающих документов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приемлемые схемы пастбищеоборотов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карту с обозначением внешних и внутренних границ и площадей пастбищ, в том числе сезонных, объектов пастбищной инфраструктуры (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схему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колодцам), составленную согласно норме потребления воды (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схему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 (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календарный график по использованию пастбищ, устанавливающий сезонные маршруты выпаса и передвижения сельскохозяйственных животных (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принят с учетом сведений о состоянии геоботанического обследования пастбищ, сведений о ветеринарно-санитарных объектах, данных о численности поголовья сельскохозяйственных животных с указанием их владельцев - пастбищепользователей, физических и (или) юридических лиц, данных о количестве гуртов, отар, табунов, сформированных по видам и половозрастным группам сельскохозяйственных животных, сведений о формировании поголовья сельскохозяйственных животных для выпаса на отгонных пастбищах, особенностей выпаса сельскохозяйственных животных на культурных и аридных пастбищах, сведений о сервитутах для прогона скота и иных данных, предоставленных государственными органами, физическими и (или) юридическими лицами.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административно-территориальному делению в Катон-Карагайском сельском округе имеется 5 населенных пунктов.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площадь территории Катон-Карагайского сельского округа 681 307,2 га, из них: пашни – 2630,68 га, сенокосов – 14 043,38 га, пастбищные земли – 275 796,72 га, прочие – 288 836,42 га.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категориям земли подразделяются на: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сельскохозяйственного назначения – 30 976,20 га;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населенных пунктов – 6818,0 га.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природным условиям территория Катон-Карагайского сельского округа относится к горно-лесостепной зоне. Климат зоны влажный, умеренно прохладный летом и холодный зимой. В северной половине зоны за год выпадает 500-800 мм осадков, а в южной 400-550 мм с хорошим выраженным летним максимумом. 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Почвы в основном горно-лесные, черноземы горные.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территории Катон-Карагайского сельского округа имеется 1 ветеринарный пункт, 2 скотомогильника и 1 пункт купания скота. 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 января 2020 года в Катон-Карагайском сельском округе насчитывается (личное подворье населения и поголовье крестьянских хозяйств) крупного рогатого скота 5507 голов, из них маточное поголовье 2731 голов, овец и коз 10 266 головы, лошадей 6248 головы, маралов 27 головы (таблица 1).</w:t>
      </w:r>
    </w:p>
    <w:bookmarkEnd w:id="23"/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Данные о численности поголовья сельскохозяйственных животных по Катон-Карагайскому сельскому округу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2"/>
        <w:gridCol w:w="415"/>
        <w:gridCol w:w="1358"/>
        <w:gridCol w:w="1076"/>
        <w:gridCol w:w="1358"/>
        <w:gridCol w:w="1358"/>
        <w:gridCol w:w="1358"/>
        <w:gridCol w:w="1076"/>
        <w:gridCol w:w="1358"/>
        <w:gridCol w:w="1358"/>
        <w:gridCol w:w="793"/>
      </w:tblGrid>
      <w:tr>
        <w:trPr>
          <w:trHeight w:val="30" w:hRule="atLeast"/>
        </w:trPr>
        <w:tc>
          <w:tcPr>
            <w:tcW w:w="7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№  </w:t>
            </w:r>
          </w:p>
        </w:tc>
        <w:tc>
          <w:tcPr>
            <w:tcW w:w="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Населенные пункты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личное подворье населения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крестьянские хозйства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13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 и козы</w:t>
            </w:r>
          </w:p>
        </w:tc>
        <w:tc>
          <w:tcPr>
            <w:tcW w:w="13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13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овцы и козы </w:t>
            </w:r>
          </w:p>
        </w:tc>
        <w:tc>
          <w:tcPr>
            <w:tcW w:w="13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дойные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дойные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Кабырга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Шынгыстай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Жана-Ульгы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Мойылды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1"/>
        <w:gridCol w:w="687"/>
        <w:gridCol w:w="2247"/>
        <w:gridCol w:w="2247"/>
        <w:gridCol w:w="2248"/>
        <w:gridCol w:w="2248"/>
        <w:gridCol w:w="1312"/>
      </w:tblGrid>
      <w:tr>
        <w:trPr>
          <w:trHeight w:val="30" w:hRule="atLeast"/>
        </w:trPr>
        <w:tc>
          <w:tcPr>
            <w:tcW w:w="1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№  </w:t>
            </w:r>
          </w:p>
        </w:tc>
        <w:tc>
          <w:tcPr>
            <w:tcW w:w="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Населенные пункты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2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 и козы</w:t>
            </w:r>
          </w:p>
        </w:tc>
        <w:tc>
          <w:tcPr>
            <w:tcW w:w="2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дойные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Кабырга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Шынгыстай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Жана-Ульгы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Мойылды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сельскохозяйственных животных пастбищными угодьями по Катон-Карагайскому сельскому округу имеются всего 22 780,72 га, в черте населенного пункта числится 5015,0 га пастбищ.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вышеизложенного,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пастбищах" для нужд местного населения (село Катон-Карагай) по содержанию маточного (дойного) поголовья сельскохозяйственных животных при имеющихся пастбищных угодьях населенного пункта в размере 5015,0 га, потребность составляет 923,0 га (таблица 2).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0"/>
        <w:gridCol w:w="545"/>
        <w:gridCol w:w="1783"/>
        <w:gridCol w:w="1538"/>
        <w:gridCol w:w="2657"/>
        <w:gridCol w:w="1661"/>
        <w:gridCol w:w="1661"/>
        <w:gridCol w:w="1415"/>
      </w:tblGrid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№  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пастбищ, (га)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дойных коров (гол.)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потребности пастбищ на 1 гол., (га)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пастбищ, (га)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обеспечено пастбищами (га)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Излишки, (га)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-923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Кабырга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Шынгыстай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Жана-Ульгы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Мойылды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</w:tbl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Сложившуюся потребность пастбищных угодий в размере 923,0 га необходимо восполнить за счет выпаса скота населения на землях населенного пункта Кабырга – 421,0 га, на землях, принадлежащих Байбосынову М.К. – 387,8 га, на землях запаса – 114,2 га.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Имеется потребность пастбищных угодий по выпасу других сельскохозяйственных животных местного населения в размере 22 734,0 га, при норме нагрузки на одну голову крупного рогатого скота – 3,0 га/гол., овец и коз – 0,6 га/гол., лошадей – 3,6 га/гол. (таблица 3).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"/>
        <w:gridCol w:w="338"/>
        <w:gridCol w:w="1108"/>
        <w:gridCol w:w="1108"/>
        <w:gridCol w:w="1108"/>
        <w:gridCol w:w="762"/>
        <w:gridCol w:w="762"/>
        <w:gridCol w:w="762"/>
        <w:gridCol w:w="1108"/>
        <w:gridCol w:w="1456"/>
        <w:gridCol w:w="1456"/>
        <w:gridCol w:w="1686"/>
      </w:tblGrid>
      <w:tr>
        <w:trPr>
          <w:trHeight w:val="30" w:hRule="atLeast"/>
        </w:trPr>
        <w:tc>
          <w:tcPr>
            <w:tcW w:w="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№  </w:t>
            </w:r>
          </w:p>
        </w:tc>
        <w:tc>
          <w:tcPr>
            <w:tcW w:w="3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Населенные пункты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личное подворье населения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потребности пастбищ на 1 голову (га)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пастбищ, (га)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1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 и козы</w:t>
            </w:r>
          </w:p>
        </w:tc>
        <w:tc>
          <w:tcPr>
            <w:tcW w:w="1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 и козы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 и козы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(га)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1637,4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6134,4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11863,8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Кабырга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276,6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1011,6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1624,2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Шынгыстай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1432,2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3704,4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6228,6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Жана-Ульгы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Мойылды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131,4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503,4</w:t>
            </w:r>
          </w:p>
        </w:tc>
      </w:tr>
    </w:tbl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Сложившуюся потребность пастбищных угодий в размере 22 734,0 га необходимо восполнить за счет выпаса сельскохозяйственных животных населения на отгонные пастбища, принадлежащих государственному национальному природному парку – 18079,88 га, из земель запаса – 4654,12 га. 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Поголовье в крестьянских и фермерских хозяйствах Катон-Карагайского сельского округа составляет: крупного рогатого скота 1996 голов, овец и коз 3725 голов, лошадей 2724 голов, маралов 27 голов.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пастбищ крестьянских и фермерских хозяйств составляет 22 780,72 га (таблица 4).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по перераспределению пастбищ для размещения поголовья сельскохозяйственных животных сельхозпроизводителей по Катон-Карагайскому сельскому округу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2"/>
        <w:gridCol w:w="415"/>
        <w:gridCol w:w="2489"/>
        <w:gridCol w:w="1358"/>
        <w:gridCol w:w="1358"/>
        <w:gridCol w:w="1358"/>
        <w:gridCol w:w="792"/>
        <w:gridCol w:w="934"/>
        <w:gridCol w:w="934"/>
        <w:gridCol w:w="935"/>
        <w:gridCol w:w="935"/>
      </w:tblGrid>
      <w:tr>
        <w:trPr>
          <w:trHeight w:val="30" w:hRule="atLeast"/>
        </w:trPr>
        <w:tc>
          <w:tcPr>
            <w:tcW w:w="7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№  </w:t>
            </w:r>
          </w:p>
        </w:tc>
        <w:tc>
          <w:tcPr>
            <w:tcW w:w="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селький округ</w:t>
            </w:r>
          </w:p>
        </w:tc>
        <w:tc>
          <w:tcPr>
            <w:tcW w:w="2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(га)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скота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видам, (гол)</w:t>
            </w:r>
          </w:p>
          <w:bookmarkEnd w:id="3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потребности пастбищ на 1 гол., (га)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 и козы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маралы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 и козы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маралы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22 780,72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</w:tbl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8"/>
        <w:gridCol w:w="439"/>
        <w:gridCol w:w="2634"/>
        <w:gridCol w:w="1437"/>
        <w:gridCol w:w="1437"/>
        <w:gridCol w:w="1888"/>
        <w:gridCol w:w="1289"/>
        <w:gridCol w:w="2338"/>
      </w:tblGrid>
      <w:tr>
        <w:trPr>
          <w:trHeight w:val="30" w:hRule="atLeast"/>
        </w:trPr>
        <w:tc>
          <w:tcPr>
            <w:tcW w:w="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№  </w:t>
            </w:r>
          </w:p>
        </w:tc>
        <w:tc>
          <w:tcPr>
            <w:tcW w:w="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селький округ</w:t>
            </w:r>
          </w:p>
        </w:tc>
        <w:tc>
          <w:tcPr>
            <w:tcW w:w="2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(га)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пастбищ,(га)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 и козы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маралы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(га)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22 780,72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9806,4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97,2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18 126,6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Плану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управлению 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Катон-Карагайском сельском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округе на 2020-2021 годы</w:t>
            </w:r>
          </w:p>
        </w:tc>
      </w:tr>
    </w:tbl>
    <w:bookmarkStart w:name="z50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расположения пастбищ на территории Катон-Карагайского сельского округа в разрезе категорий земель, собственников земельных участков и землепользователей на основании правоустанавливающих документов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7"/>
    <w:p>
      <w:pPr>
        <w:spacing w:after="0"/>
        <w:ind w:left="0"/>
        <w:jc w:val="both"/>
      </w:pPr>
      <w:r>
        <w:drawing>
          <wp:inline distT="0" distB="0" distL="0" distR="0">
            <wp:extent cx="7810500" cy="701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01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8"/>
    <w:p>
      <w:pPr>
        <w:spacing w:after="0"/>
        <w:ind w:left="0"/>
        <w:jc w:val="both"/>
      </w:pPr>
      <w:r>
        <w:drawing>
          <wp:inline distT="0" distB="0" distL="0" distR="0">
            <wp:extent cx="7810500" cy="237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37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собственников и землепользователей земельных участков, прилагаемый к схеме (карте) расположения пастбищ на территории Катон-Карагайского сельского округа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9"/>
        <w:gridCol w:w="963"/>
        <w:gridCol w:w="2632"/>
        <w:gridCol w:w="4358"/>
        <w:gridCol w:w="963"/>
        <w:gridCol w:w="2215"/>
      </w:tblGrid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№  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землепользователей земельных участков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пастбищ, га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скота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пастбищ,  га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Излишки пастбищ, га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Байбосынов М.К.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402,28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 5*3=15.0 га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Плану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управлению 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Катон-Карагайском сельском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округе на 2020-2021 годы</w:t>
            </w:r>
          </w:p>
        </w:tc>
      </w:tr>
    </w:tbl>
    <w:bookmarkStart w:name="z5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Приемлемые схемы пастбищеоборотов Схема пастбищеоборотов, приемлемая для Катон-Карагайского сельского округа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09"/>
        <w:gridCol w:w="2022"/>
        <w:gridCol w:w="2023"/>
        <w:gridCol w:w="2023"/>
        <w:gridCol w:w="2023"/>
      </w:tblGrid>
      <w:tr>
        <w:trPr>
          <w:trHeight w:val="30" w:hRule="atLeast"/>
        </w:trPr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2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3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4</w:t>
            </w:r>
          </w:p>
        </w:tc>
      </w:tr>
      <w:tr>
        <w:trPr>
          <w:trHeight w:val="30" w:hRule="atLeast"/>
        </w:trPr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сезон 1</w:t>
            </w:r>
          </w:p>
          <w:bookmarkEnd w:id="41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сезон 2</w:t>
            </w:r>
          </w:p>
          <w:bookmarkEnd w:id="42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сезон 3</w:t>
            </w:r>
          </w:p>
          <w:bookmarkEnd w:id="43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</w:t>
            </w:r>
          </w:p>
          <w:bookmarkEnd w:id="44"/>
        </w:tc>
      </w:tr>
      <w:tr>
        <w:trPr>
          <w:trHeight w:val="30" w:hRule="atLeast"/>
        </w:trPr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</w:t>
            </w:r>
          </w:p>
          <w:bookmarkEnd w:id="45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сезон 1</w:t>
            </w:r>
          </w:p>
          <w:bookmarkEnd w:id="46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сезон 2</w:t>
            </w:r>
          </w:p>
          <w:bookmarkEnd w:id="47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сезон 3</w:t>
            </w:r>
          </w:p>
          <w:bookmarkEnd w:id="48"/>
        </w:tc>
      </w:tr>
    </w:tbl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1, 2, 3, 4 - очередность перегона скота в год.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Плану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управлению 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Катон-Карагайском сельском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округе на 2020-2021 годы</w:t>
            </w:r>
          </w:p>
        </w:tc>
      </w:tr>
    </w:tbl>
    <w:bookmarkStart w:name="z67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с обозначением внешних и внутренних границ и площадей пастбищ, в том числе сезонных, объектов пастбищной инфраструктуры</w:t>
      </w:r>
    </w:p>
    <w:bookmarkEnd w:id="50"/>
    <w:bookmarkStart w:name="z6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1"/>
    <w:p>
      <w:pPr>
        <w:spacing w:after="0"/>
        <w:ind w:left="0"/>
        <w:jc w:val="both"/>
      </w:pPr>
      <w:r>
        <w:drawing>
          <wp:inline distT="0" distB="0" distL="0" distR="0">
            <wp:extent cx="7480300" cy="668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80300" cy="668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2"/>
    <w:p>
      <w:pPr>
        <w:spacing w:after="0"/>
        <w:ind w:left="0"/>
        <w:jc w:val="both"/>
      </w:pPr>
      <w:r>
        <w:drawing>
          <wp:inline distT="0" distB="0" distL="0" distR="0">
            <wp:extent cx="7810500" cy="233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33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Плану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управлению 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Катон-Карагайском сельском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округе на 2020-2021 годы</w:t>
            </w:r>
          </w:p>
        </w:tc>
      </w:tr>
    </w:tbl>
    <w:bookmarkStart w:name="z71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</w:t>
      </w:r>
    </w:p>
    <w:bookmarkEnd w:id="53"/>
    <w:bookmarkStart w:name="z7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4"/>
    <w:p>
      <w:pPr>
        <w:spacing w:after="0"/>
        <w:ind w:left="0"/>
        <w:jc w:val="both"/>
      </w:pPr>
      <w:r>
        <w:drawing>
          <wp:inline distT="0" distB="0" distL="0" distR="0">
            <wp:extent cx="7785100" cy="695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785100" cy="695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5"/>
    <w:p>
      <w:pPr>
        <w:spacing w:after="0"/>
        <w:ind w:left="0"/>
        <w:jc w:val="both"/>
      </w:pPr>
      <w:r>
        <w:drawing>
          <wp:inline distT="0" distB="0" distL="0" distR="0">
            <wp:extent cx="7810500" cy="133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Плану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управлению 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сельском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округе на 2020-2021 годы</w:t>
            </w:r>
          </w:p>
        </w:tc>
      </w:tr>
    </w:tbl>
    <w:bookmarkStart w:name="z75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перераспределения пастбищ для размещения поголовья сельскохозяйственных животных физических и юридических лиц, у которых отсутствуют пастбища, и перемещения его на предоставляемые пастбища</w:t>
      </w:r>
    </w:p>
    <w:bookmarkEnd w:id="56"/>
    <w:bookmarkStart w:name="z7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7"/>
    <w:p>
      <w:pPr>
        <w:spacing w:after="0"/>
        <w:ind w:left="0"/>
        <w:jc w:val="both"/>
      </w:pPr>
      <w:r>
        <w:drawing>
          <wp:inline distT="0" distB="0" distL="0" distR="0">
            <wp:extent cx="7454900" cy="666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666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8"/>
    <w:p>
      <w:pPr>
        <w:spacing w:after="0"/>
        <w:ind w:left="0"/>
        <w:jc w:val="both"/>
      </w:pPr>
      <w:r>
        <w:drawing>
          <wp:inline distT="0" distB="0" distL="0" distR="0">
            <wp:extent cx="7810500" cy="132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32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Плану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управлению 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Катон-Карагайском сельском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округе на 2020-2021 годы</w:t>
            </w:r>
          </w:p>
        </w:tc>
      </w:tr>
    </w:tbl>
    <w:bookmarkStart w:name="z79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график по использованию пастбищ, устанавливающий сезонные маршруты выпаса и передвижения сельскохозяйственных животных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32"/>
        <w:gridCol w:w="5034"/>
        <w:gridCol w:w="5034"/>
      </w:tblGrid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выгона скота на отгонные пастбища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возврата скота с отгонных пастбищ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- май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- октябрь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