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4d77" w14:textId="87e4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2014 года № 28/214-V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апреля 2020 года № 38/333-VI. Зарегистрировано Департаментом юстиции Восточно-Казахстанской области 12 мая 2020 года № 7053. Утратило силу решением Катон-Карагайского районного маслихата Восточно-Казахстанской области от 12 апреля 2024 года № 15/180-VIII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12.04.2024 </w:t>
      </w:r>
      <w:r>
        <w:rPr>
          <w:rFonts w:ascii="Times New Roman"/>
          <w:b w:val="false"/>
          <w:i w:val="false"/>
          <w:color w:val="ff0000"/>
          <w:sz w:val="28"/>
        </w:rPr>
        <w:t>№ 15/180-VIII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2014 года № 28/214-V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3643, опубликовано 04 февраля 2015 года в районной газете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Катон-Карагайский районный маслихат РЕШИЛ:";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малообеспеченным семьям (гражданам)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- Правила).";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расходов за пользование жилищем из государственного жилищного фонда и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 установленных местными представительными органами.".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