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32b7b" w14:textId="8432b7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проекта (схемы) зонирования земель и поправочных коэффициентов к базовым ставкам платы за земельные участки Катон-Карагайского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Катон-Карагайского районного маслихата Восточно-Казахстанской области от 17 апреля 2020 года № 38/334-VI. Зарегистрировано Департаментом юстиции Восточно-Казахстанской области 12 мая 2020 года № 7052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 Земельного кодекса Республики Казахстан от 20 июня 2003 года, подпунктом 13)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- Катон-Карагайского районного маслихата Восточно-Казахстанской области от 20.06.2025 </w:t>
      </w:r>
      <w:r>
        <w:rPr>
          <w:rFonts w:ascii="Times New Roman"/>
          <w:b w:val="false"/>
          <w:i w:val="false"/>
          <w:color w:val="000000"/>
          <w:sz w:val="28"/>
        </w:rPr>
        <w:t>№ 28/325-VIII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 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проект (схему) зонирования земель и поправочные коэффициенты к базовым ставкам платы за земельные участки Катон-Карагайского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Малахов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Бралинов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38/334-VI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сельских населенных пунктов Катон-Карагайского района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"/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зоны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входящих в зону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 Нарын, с. Ново-Хайрузовка, с. Алтынбел, с. Солоновка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Солдатово, с. Катон-Карагай, с. Приморское, с. Кокбастау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Жулдыз, с. Малонарымка, с. Белкарагай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Коктерек, с. Свинчатка, с. Балгын, с. Майемер, с. Алыбай, с. Новополяковка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Кундызды, с. Уштобе, с. Егынды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Бесюй, с. Орнек, с. Топкайын, с. Согорное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Сенное, с. Каражал, с. Кабырга, с. Аккайнар, с. Урыль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Жана-Ульго, с. Шынгыстай, с. Жамбыл, с. Аксу, с. Коробиха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Мойылды, с. Кызыл-Жулдыз, с. Акмарал, с. Кайынды, с. Енбек, с. Бекалка, с. Акшарбак, с. Жазаба, с. Барлык, с. Ушбулак, с. Рахмановские ключи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Шубарагаш, с. Берель, с. Аршаты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38/334-VI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(схема) зонирования земель Катон-Карагайского района (кроме земель населенных пунктов)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- Катон-Карагайского районного маслихата Восточно-Казахстанской области от 20.06.2025 </w:t>
      </w:r>
      <w:r>
        <w:rPr>
          <w:rFonts w:ascii="Times New Roman"/>
          <w:b w:val="false"/>
          <w:i w:val="false"/>
          <w:color w:val="ff0000"/>
          <w:sz w:val="28"/>
        </w:rPr>
        <w:t>№ 28/325-VIII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53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9779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977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38/334-VI</w:t>
            </w:r>
          </w:p>
        </w:tc>
      </w:tr>
    </w:tbl>
    <w:bookmarkStart w:name="z3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населенных пунктов Катон-Карагайского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Интегральный показатель (коэффициент)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пунктов, входящих в зону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Улкен Нарын,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Ново-Хайрузовка,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Алтынбел,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Солдатово,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Катон-Карагай,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Приморское,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Кокбастау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Жулдыз,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Малонарымка,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Белкарагай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Коктерек,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Свинчатка,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Балгын,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Майемер,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Алыбай,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Новополяковка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Кундызды,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Уштобе,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Егынды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Бесюй,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Орнек,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Топкайын,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Согорное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Сенное,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Каражал,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Кабырга,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Аккайнар,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Урыль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Жана-Ульго,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Шынгыстай,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Жамбыл,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Аксу,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Коробиха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Мойылды,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Кызыл-Жулдыз,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Акмарал,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Кайынды,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Енбек,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Бекалка,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Акшарбак,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Жазаба,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Барлык,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с. Ушбулак,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Рахмановские ключи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Шубарагаш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Берель,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Аршаты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Катон-Карагайского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17 апреля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38/334-VI</w:t>
            </w:r>
          </w:p>
        </w:tc>
      </w:tr>
    </w:tbl>
    <w:bookmarkStart w:name="z7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Поправочные коэффициенты к базовым ставкам платы за земельные участки Катон-Карагайского района (кроме земель населенных пунктов)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зоны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Интегральный показатель (коэффициент)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наименование кадастровых кварталов, входящих в зону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Поправочные коэффициенты к базовым ставкам платы за земельные участки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05-071-036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совхоз "40 лет Казахстана"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05-071-049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колхоз "Дружба"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05-071-046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колхоз имени Ленина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"Юбилейное"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05-071-039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"Хайрузовское"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05-071-051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колхоз имени Калинина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05-071-043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"Ульяновское"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"Белкарагай"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05-071-015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Бывшая ассоциация "Алтай"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05-071-018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"Черновая"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Бывший СХП "Урыльское"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05-071-003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"Коробихинское"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"Маралды"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05-071-006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Бывший СХП "Аксу"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Скотопрогонная трасса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запаса,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лесного хозяйства,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ГНПП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