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880f" w14:textId="3fa8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26 декабря 2019 года № 35/299-VI "О бюджете Катон-Карагайского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20 марта 2020 года № 36/316-VI. Зарегистрировано Департаментом юстиции Восточно-Казахстанской области 2 апреля 2020 года № 6843. Утратило силу - решением Катон-Карагайского районного маслихата Восточно-Казахстанской области от 25 декабря 2020 года № 46/400-VI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Катон-Карагайского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46/400-VI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марта 2020 года № 36/410-VI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6778), Катон-Карагайский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26 декабря 2019 года № 35/299-VІ "О бюджете Катон-Карагайского района на 2020-2022 годы" (зарегистрировано в Реестре государственной регистрации нормативных правовых актов за номером 6483, опубликовано в Эталонном контрольном банке нормативных правовых актов Республики Казахстан в электронном виде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Катон-Карагайского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7 640 318,9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676 268,0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3 192,0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11 688,0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6 949 170,9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7 782 740,3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140 037,0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182 919,0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42882,0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- 282 458,4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282 458,4 тысяч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182 919,0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42882,0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142 421,4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утвержденное решением районного маслихата,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Байгунусов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от 20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36/316-VI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7640318,9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6949170,9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6949072,0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6949072,0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8"/>
        <w:gridCol w:w="1268"/>
        <w:gridCol w:w="5730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7782740,3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758172,0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426929,0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406404,0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3959972,0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3959972,0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3628546,0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563534,0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563534,0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630956,0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583743,0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554556,0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196484,0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203941,0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и человека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779221,3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779221,3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716059,0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-282458,4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282458,4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142421,4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142421,4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от 20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36/316-VI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2020 год, финансируемых из местного бюджета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1695"/>
        <w:gridCol w:w="1695"/>
        <w:gridCol w:w="76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и человека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от 20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36/316-VI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 из областного бюджета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1444"/>
        <w:gridCol w:w="1444"/>
        <w:gridCol w:w="5194"/>
        <w:gridCol w:w="31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699346,0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44139,0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44139,0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44139,0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от 20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36/316-VI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республиканского бюджета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483"/>
        <w:gridCol w:w="1483"/>
        <w:gridCol w:w="4616"/>
        <w:gridCol w:w="36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1570407,0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415561,0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415561,0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407604,0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176764,0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176764,0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от 20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36/316-VI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2020-2022 годы с разделением на бюджетные программы, направленные на реализацию бюджетных инвестиционных проектов (программ)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992"/>
        <w:gridCol w:w="992"/>
        <w:gridCol w:w="3087"/>
        <w:gridCol w:w="2166"/>
        <w:gridCol w:w="2166"/>
        <w:gridCol w:w="21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(тысяч тенге)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(тысяч тенге)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(тысяч тенге)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603555,0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404005,0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218335,0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576899,0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404005,0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218335,0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576899,0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404005,0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218335,0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7-ми двухквартирных домов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30-квартирного дома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на строительство 24-х кваритирного дома в с.Катон-Карагай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на реконструкцию тепловых сетей с. Катон-Карагай Катон-Карагайского района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на строительство спортивного модуля с. Улкен Нарын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скотомогильников в селах Улкен Нарын, Катон-Карагай, Урыль, Алтынбель, Малонарымка Катон-Карагайского района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с. Улкен Нарын Катон-Карагайского района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с. Катон-Карагай Катон-Карагайского района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Ново-Поляковка Катон-Карагайского района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Аксу Катон-Карагайского района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Шынгыстай Катон-Карагайского района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Топкаин Катон-Карагайского района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 Солоновка Катон-Карагайского района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Арчаты Катон-Карагайского района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Улкен Нарын Катон-Карагайского района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Катон-Карагай Катон-Карагайского района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канализационных сетей очистных сооружений с. Улкен Нарын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канализационных сетей очистных сооружений с. Катон-Карагай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Белкарагай Катон-Карагайского района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Коробиха Катон-Карагайского района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554456,0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404005,0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218335,0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с. Улкен Нарын Катон-Карагайского района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с. Катон-Карагай Катон-Карагайского района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Ново-Поляковка Катон-Карагайского района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Аксу Катон-Карагайского района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50861,0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Шынгыстай Катон-Карагайского района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Топкаин Катон-Карагайского района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69015,0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 Солоновка Катон-Карагайского района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Арчаты Катон-Карагайского района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Улкен Нарын Катон-Карагайского района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Катон-Карагай Катон-Карагайского района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97888,0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97888,0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канализационных сетей очистных сооружений с. Улкен Нарын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канализационных сетей очистных сооружений с. Катон-Карагай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42033,0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Белкарагай Катон-Карагайского района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Коробиха Катон-Карагайского района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стадиона в с. Катон-Карагай Катон-Карагайского района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на строительство спортивного модуля с. Улкен Нарын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скотомогильников в селах Улкен Нарын, Катон-Карагай, Урыль, Алтынбель, Малонарымка Катон-Карагайского района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от 20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36/316-VI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Реализация мер социальной поддержки специалистам социальной сферы сельских населенных пунктов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531"/>
        <w:gridCol w:w="1531"/>
        <w:gridCol w:w="4767"/>
        <w:gridCol w:w="3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182919,0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182919,0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182919,0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