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5ba9" w14:textId="82d5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 (публичный сервитут)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Алтай Восточно-Казахстанской области от 28 сентября 2020 года № 5. Зарегистрировано Департаментом юстиции Восточно-Казахстанской области 28 октября 2020 года № 7722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города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"Казахтелеком" право ограниченного целевого пользования земельными участками (публичный сервитут), без изъятия земельных участков у собственников и землепользователей, общей площадью 0,9281 га сроком на 10 лет до 31 декабря 2030 года, для эксплуатации телефонной канализации АТС-60, АТС-70 города Алтай в пределах охранной зоны, расположенными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Алтай" обеспечить государственную регистрацию настоящего решения в Департаменте юстиции Восточно-Казахстанской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акима города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Аскарова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0454"/>
        <w:gridCol w:w="1425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га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А.Каюпова: от улицы М.Горького до бульвара Бурнашова; по улице Тәуелсіздік: от улицы М.Горького до улицы Зыряновская; по улице Жаксыбаева: от улицы Тәуелсіздік до улицы Пролетарской; по бульвару Бурнашова: от улицы А.Каюпова до улицы Садовая; по переулку Тенистому: от улицы Фрунзе до улицы Тәуелсіздік; по улице Фрунзе: от улицы Бочарникова до улицы Астана; по улице Тимофеева: от улицы Бочарникова до улицы Астана; по улице Астана от улицы Фрунзе до улицы Тимофеева.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0,8977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Жаксыбаева, в районе домов №26, 28, 30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Солнечная, в районе домов №4, 4/1, 4/2, 8/1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