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b9be" w14:textId="cbcb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земельным участком для размещения и эксплуатаций телефонных канализации в селе Малеевск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Малеевского сельского округа района Алтай Восточно-Казахстанской области от 6 ноября 2020 года № 4. Зарегистрировано Департаментом юстиции Восточно-Казахстанской области 10 ноября 2020 года № 7787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Малеевского сельского округа района Алтай Восточно-Казахстанской области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пользования земельным участком (публичный сервитут), без изъятия земельных участков у собственников и землепользователей, общей площадью 0,0038 га сроком на 10 лет до 31 декабря 2030 года, для размещения и эксплуатации телефонных канализаций, расположенных в Восточно-Казахстанской области района Алтай село Малеевск по улице Степная между домами номер 19 и номер 32.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Малеевского сельского округа района Алтай Восточно-Казахстанской области" обеспечить государственную регистрацию настоящего решения в Департаменте юстиции Восточно-Казахстанской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района Алтай" заключить договор с акционерным обществом "Казахтелеком".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Малеевского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Калитова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