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aa3e" w14:textId="5aea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Алтай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декабря 2020 года № 76/2-VI. Зарегистрировано Департаментом юстиции Восточно-Казахстанской области 25 декабря 2020 года № 8036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№ 7989), маслихат района Алтай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12752683,6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4136088,3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58716,3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105137,3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8452741,7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12934852,5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38562,0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-220730,9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220730,9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182168,9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2021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№ 7989).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2021 год объемы субвенций, передаваемых из областного бюджета в районный бюджет в сумме 3593411,0 тысяч тенге.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2021 год объем бюджетных изъятий, передаваемых из бюджета города Алтай в сумме 105137,0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2021 год объемы субвенций, передаваемых их районного бюджета в бюджеты городов районного значения, поселков, сельских округов в общей сумме 222437,0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 Серебрянск 34940,0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Зубовск 12393,0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Октябрьский 7330,0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Прибрежный 14723,0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Малеевский сельский округ 22278,0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Никольский сельский округ 16536,0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сельский округ Полянское 13415,0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Парыгинский сельский округ 18754,0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Соловьевский сельский округ 18449,0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Средигорный сельский округ 15472,0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Северный сельский округ 17095,0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Тургусунский сельский округ 13522,0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Чапаевский сельский округ 17530,0 тысяч тенге.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установить специалистам в области социального обеспечения, культуры, являющимся гражданскими служащими и работающим в сельской местности, по решению местных представительных органов за счет бюджетных средств, повышение на двадцать пять процентов должностных окладов и тарифных ставок,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2021 год в сумме 70000,0 тысяч тенге.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76/2-VI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3"/>
        <w:gridCol w:w="664"/>
        <w:gridCol w:w="337"/>
        <w:gridCol w:w="1002"/>
        <w:gridCol w:w="6112"/>
        <w:gridCol w:w="27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12752683,6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4136088,3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2520311,6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1260813,9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1259497,7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1018454,5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1018454,5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8452741,7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8347599,1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12934852,5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879515,4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372052,8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340313,8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41667,6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401603,6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384218,6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340028,6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285604,8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959431,2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790877,9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789419,4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51690,5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2753098,1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411495,2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411495,2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177769,9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165099,9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2139388,0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196534,8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1597397,6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298843,2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477065,1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228016,4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228016,4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228016,4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1586369,9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1586369,9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1507540,0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1507540,0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-220730,9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76/2-VI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76/2-VI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3693117,0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6029014,0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6029014,0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6029014,0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76/2-VI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6471, опубликовано в Эталонном контрольном банке нормативных правовых актов Республики Казахстан в электронном виде 10 января 2020 года);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февраля 2020 года № 62/2-VI "О внесении изменений в решение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6755, опубликовано в Эталонном контрольном банке нормативных правовых актов Республики Казахстан в электронном виде 16 марта 2020 года);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16 апреля 2020 года № 65/2-VI "О внесении изменения в решение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6930, опубликовано в Эталонном контрольном банке нормативных правовых актов Республики Казахстан в электронном виде 21 апреля 2020 года);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24 апреля 2020 года № 66/2-VI "О внесении изменений в решение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7020, опубликовано в Эталонном контрольном банке нормативных правовых актов Республики Казахстан в электронном виде 6 мая 2020 года);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11 июня 2020 года № 67/2-VI "О внесении изменений в решение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7219, опубликовано в Эталонном контрольном банке нормативных правовых актов Республики Казахстан в электронном виде 1 июля 2020 года);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 июля 2020 года № 69/2-VI "О внесении изменений в решение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7290, опубликовано в Эталонном контрольном банке нормативных правовых актов Республики Казахстан в электронном виде 15 июля 2020 года);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14 августа 2020 года № 70/2-VI "О внесении изменений в решение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7496, опубликовано в Эталонном контрольном банке нормативных правовых актов Республики Казахстан в электронном виде 3 сентября 2020 года);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22 октября 2020 года № 71/2-VI "О внесении изменений в решение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7723, опубликовано в Эталонном контрольном банке нормативных правовых актов Республики Казахстан в электронном виде 30 октября 2020 года);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ноября 2020 года № 73/2-VI "О внесении изменений в решение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7919, опубликовано в Эталонном контрольном банке нормативных правовых актов Республики Казахстан в электронном виде 7 декабря 2020 года).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