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97f3" w14:textId="8cb9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27 декабря 2019 года № 60/2-VI "О районном бюджете района Алтай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27 ноября 2020 года № 73/2-VI. Зарегистрировано Департаментом юстиции Восточно-Казахстанской области 7 декабря 2020 года № 7919. Утратило силу решением маслихата района Алтай Восточно-Казахстанской области от 23 декабря 2020 года № 76/2-VI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ноября 2020 года № 43/490-VI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7858)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6471, опубликовано в Эталонном контрольном банке нормативных правовых актов Республики Казахстан в электронном виде 10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12458521,5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3916223,4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26119,3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30910,8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8485268,0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12533548,3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274959,9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286473,9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11514,0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-349986,7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349986,7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286473,9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11514,0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75026,8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12458521,5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3916223,4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2413037,9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1328761,6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1084276,3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949588,2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949588,2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394527,8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147632,5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8485268,0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8400673,3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8400673,3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12533548,3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821635,5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6236280,6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690876,1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690876,1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5325542,3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5325542,3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4911792,5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210382,6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219862,2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219862,2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932340,2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667137,5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665954,5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122038,4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1905023,6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373810,6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– коммуникационной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1463013,5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460631,7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68884,3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838095,4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838095,4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838095,4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529288,3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-349986,7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