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b9c" w14:textId="f3fa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Алтай "Об утверждении государственного образовательного заказа на дошкольное воспитание и обучение, размера родительской платы в районе Алтай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30 сентября 2020 года № 362. Зарегистрировано Департаментом юстиции Восточно-Казахстанской области 6 октября 2020 года № 7621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12 мая 2020 года № 165 "Об утверждении государственного образовательного заказа на дошкольное воспитание и обучение, размера родительской платы в районе Алтай на 2020 год"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25 мая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района Алтай" в установленный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района Алтай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Алтай Жигитаева Т.М.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362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районе Алтай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77"/>
        <w:gridCol w:w="1022"/>
        <w:gridCol w:w="1022"/>
        <w:gridCol w:w="633"/>
        <w:gridCol w:w="1236"/>
        <w:gridCol w:w="1236"/>
        <w:gridCol w:w="447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пребыва-ния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пребыва-ния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"Ладушки"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"Салтанат"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"Сказка"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"Жасмин"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"Берик К" детский сад "Берик"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"Марат - Султан" детский сад "Золотой ключик"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"Радуга"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"Катюша"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 города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школа №2 города Серебрянска"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Андрея Сумина"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"Леснопристанс-кая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"Первомайская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"Дородницкая основная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учреждении"Чиркаинская основная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"Подорловская начальная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 города Серебрянска"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"Зубовская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"Бородинская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"Никольская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"Тургусунская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"СоловьҰвская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"Первороссийс-кая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Михаила Бикетова"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"Средигорненс-кая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возраста, рассчитаны на фактические рабочие дни.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