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646f" w14:textId="a6e6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Алтай от 16 октября 2019 года № 54/2-VI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 июля 2020 года № 69/20-VI. Зарегистрировано Департаментом юстиции Восточно-Казахстанской области 14 июля 2020 года № 7354. Утратило силу решением маслихата района Алтай Восточно-Казахстанской области от 26 декабря 2023 года № 9/3-VIII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 - Казахстанской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Алтай от 16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54/2-VI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6226, опубликовано в Эталонном контрольном банке нормативных правовых актов Республики Казахстан в электронном виде 20 ноября 2019 года)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2020 года № 69/20-VI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54/2-VI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района Алтай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района Алтай", финансируемый за счет местного бюджета, осуществляющий оказание социальной помощи;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под социальной помощью понимается помощь, предоставляемая местным исполнительным органом района Алтай (далее - МИО)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зарегистрированных на территории района Алтай.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памятных дат и праздничных дней для оказания социальной помощи, а также кратность оказания социальной помощи устанавливаются местными представительными органами по представлению МИО.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bookmarkEnd w:id="21"/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помощи, установления размеров социальной помощи и порога среднедушевого дохода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акиматом района Алтай и утверждаются решением маслихата района Алтай.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порога в кратном отношении к прожиточному минимуму.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категорий получателей социальной помощи: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дети- сироты;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дети, оставшиеся без попечения родителей;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безнадзорные несовершеннолетние, в том числе с девиантным поведением;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несовершеннолетние, находящиеся в специальных организациях образования, организациях образования с особым режимом содержания;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дети с ограниченными возможностями раннего психофизического развития от рождения до трех лет;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 со стойкими нарушениями функций организма, обусловленные физическими и (или) умственными возможностями;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с ограничением жизнедеятельности вследствие социально значимых заболеваний и заболеваний, представляющих опасность для окружающих;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неспособные к самообслуживанию в связи с преклонным возрастом, вследствие перенесенной болезни и (или) инвалидности;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подвергшиеся жестокому обращению, приведшему к социальной дезадаптации и социальной депривации;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бездомные (лица без определенного места жительства);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освобожденные из мест лишения свободы;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находящиеся на учете службы пробации;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 (семьи), получившие ущерб вследствие стихийного бедствия или пожара;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лица (семьи) со среднедушевым доходом, не превышающим установленного порога в кратном отношении к прожиточному минимуму.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порог среднедушевого дохода лица (семьи) в размере двухкратной величины прожиточного минимума.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Предельный размер социальной помощи составляет 50 месячных расчетных показателей.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Единовременная социальная помощь к памятным датам и праздничным дням предоставляется следующим категориям граждан: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 (по одному из оснований):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военнообязанным, призвавшимся на учебные сборы и направлявшихся в Афганистан в период ведения боевых действий; военнослужащим автомобильных батальонов, направлявшиеся в Афганистан для доставки грузов в эту страну в период ведения боевых действий; военнослужащим летного состава, совершавшим вылеты на боевые задания в Афганистан с территории бывшего Союза ССР; рабочим и служащим, обслуживавшим советский воинский контингент в Афганистане, получившим ранения, контузии или увечья либо награжденные орденами и медалями бывшего Союза ССР за участие в обеспечении боевых действий – 33,4 месячных расчетных показателей;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выполняющим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– 33,4 месячных расчетных показателей;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Ираке– 33,4 месячных расчетных показателей;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– 33,4 месячных расчетных показателей;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33,4 месячных расчетных показателей;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33,4 месячных расчетных показателей;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4,294 месячных расчетных показателей;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 (по одному из оснований):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"Алтын алқа", "Күміс алқа" или получившим ранее звание "Мать-героиня", а также награжденным орденами "Материнская слава" I и II степени – 5 месячных расчетных показателей;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а также детей, обучающихся по очной форме обучения в организациях образования до времени их окончания (но не более чем до достижения двадцатитрехлетнего возраста) – 5 месячных расчетных показателей;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 (по одному из оснований):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33,4 месячных расчетных показателей;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33,4 месячных расчетных показателей;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23,857 месячных расчетных показателя;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Праздник единства народа Казахстана- 1 Мая - инвалидам 1 группы по зрению- 10 месячных расчетных показателей;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 (по одному из оснований):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215,983 месячных расчетных показателей;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35,998 месячных расчетных показателей;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1января 1998 года в выслугу лет для назначения пенсии на льготных условиях, установленных для военнослужащих частей действующей армии– 35,998 месячных расчетных показателей;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государств– 35,998 месячных расчетных показателей;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– 35,998 месячных расчетных показателей;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35,998 месячных расчетных показателей;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лица, приравненного по льготам к инвалидам Великой Отечественной войны, а также супруге (супругу),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брак– 35,998 месячных расчетных показателей;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35,998 месячных расчетных показателей;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15,299 месячных расчетных показателя;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– 31 мая: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 голода, а также лицам, пострадавшим от политических репрессий – 4,294 месячных расчетных показателя;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– 30 августа: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 – инвалида в возрасте до шестнадцати лет – 4,771 месячных расчетных показателя.</w:t>
      </w:r>
    </w:p>
    <w:bookmarkEnd w:id="75"/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оказывается, по списку, утверждаемому акиматом района Алтай по представлению уполномоченной организации либо иных организаций без истребования заявлений от получателей.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лицам с ограничением жизнедеятельности вследствие социально значимых заболеваний и заболеваний, представляющих опасность для окружающих предоставляется по спискам, утвержденным первым руководителем организации здравоохранения находящейся на территории района Алтай, без учета доходов и заявлений от получателей.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предоставляет заявление и документы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21 мая 2013 года № 504.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и копиях для сверки, после чего подлинники документов возвращаются заявителю.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установлению размеров и определения перечня категорий, нуждающихся граждан,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и направляет их в уполномоченный орган или акиму поселка, сельского округа.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предоставления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порога для оказания социальной помощи.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95"/>
    <w:bookmarkStart w:name="z10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 Алтай;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03"/>
    <w:bookmarkStart w:name="z11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