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fd98" w14:textId="5f9f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30 июня 2020 года № 243. Зарегистрировано Департаментом юстиции Восточно-Казахстанской области 14 июля 2020 года № 7350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обеспечения равных прав для всех кандидатов,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по району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Алтай, Серебрянск, поселков и сельских округов района Алтай обеспечить оборудование мест для размещения агитационных печатных материалов, на землях общего пользования.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27 февраля 2015 года № 72 "Об определении мест для размещения агитационных печатных материалов по Зыряновскому району" (зарегистрированное в Реестре государственной регистрации нормативных правовых актов за № 3764, опубликованное 25 марта 2015 года в газете "Пульс! Зыряновска" и "Көктас таңы").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Будылина Н.Н.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"___"_________2020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243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району Алтай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62"/>
        <w:gridCol w:w="10915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сельского округа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автобусных остановок в Южной (улица Рабочая, улица Рудная), Северной (улица Абая, улица Лермонтова, улица Геологическая), центральной части города (улица Тәуелсіздік); магазин № 45 (улица Бочарникова); центрального рынка; автобусных остановок "Городская больница", "Лыжная база" в Западной части города (улица Панфилова); магазин № 96 (улица Солнечная); автостанции (улица М.Горького). На двух тумбах для объявлений (улица Тәуелсіздік), село Березовское, информационный стенд в районе товарищество с ограниченной ответственностью "Агро-Алтай", (улица Тәуелсіздік, дом 1)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улицы Победы, 17; перекресток улицы Некрасова с улицей Победы; улицы Серебрянской, 144 на пересечении с улицей Новой; улицы Шоссейной, 1 (автобусная остановка)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 Соловьевский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(улица Копылова, дом 11); врачебной амбулатории села Соловьево, коммунального государственного предприятия на праве хозяйственного ведения "Центральная районная больница района Алтай" Управления здравоохранения Восточно-Казахстанского областного акимата (улица Копылова, дом 9); магазин "Айнель" (улица Брилина, 78-1)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 Соловьевский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(улице Кирова, дом 2); коммунальное государственного учреждения "Ново-Крестьянская основная школа" (улица Центральная, 2); магазина "Акжол" (улица Центральная, 34-1)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 Соловьевский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клуба (улица Советская, 7); товарищества с ограниченной ответственностью "ОХМК плюс" (улица Центральная)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 Соловьевский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магазина (улица Советская, дом 15)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 Соловьевский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 магазина "Для Вас" (улица, Солнечная 9-2)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Октябрьский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почтового отделения акционерного общества "Казпочта" (угол улицы Центральная и улицы Совхозная); магазина "Утес" (улица Школьная); магазина "Каскад" (улица Школьная); магазина "Ромашка" (улица Чернышевского); магазина "Алтай" (улица Ленина), "Врачебная амбулатория" поселка Октябрьский района Алтай (улица Советская, 2)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 посҰлок Октябрьский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"Алма"; минирынка станции Бухтарма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 посҰлок Октябрьский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автобусной остановки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 посҰлок Октябрьский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водоразборной скважины; кафе "Добро пожаловать"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 Северный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магазина "Достык" (улица Гагарина, дом 8)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Северный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магазина "Радуга" (улица Центральная, дом 8)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Северный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ФАП (улица Достык, 31)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 Тургусунский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"Мираж" (улица Бухтарминская, дом 23); магазина "Нұр-Жау" (улица Бухтарминская, дом 23)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 Чапаевский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дома культуры села Чапаево коммунального государственного казенного предприятия "Досуг" отдела культуры и развития языков района Алтай (улица Победы, дом 5)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 Чапаевский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"Крестовская начальная школа"; медицинского пункта села Крестовка коммунального государственного предприятия на праве хозяйственного ведения "Центральная районная больница района Алтай"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 Чапаевский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"Родник"; магазина "Сказка"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Чапаевский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медицинского пункта села Орловка коммунального государственного предприятия на праве хозяйственного ведения "Центральная районная больница района Алтай"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 Чапаевский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крестьянского хозяйства "Пролетарское"; медицинского пункта села Пролетарка коммунального государственного предприятия на праве хозяйственного ведения "Центральная районная больница района Алтай"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 Чапаевский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медицинского пункта села Восточное коммунального государственного предприятия на праве хозяйственного ведения "Центральная районная больница района Алтай"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 Парыгинский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дома культуры села Парыгино коммунального казенного предприятия "Досуг" отдела культуры и развития языков района Алтай; коммунальное государственное учреждение "Средняя школа имени Михаила Бикетова"; магазина "У Михалыча" (улица 50-лет Казахстана, дом 20)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 Парыгинский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медицинского пункта села Баяновск коммунального государственного предприятия на праве хозяйственного ведения "Центральная районная больница района Алтай" Управления здравоохранения Восточно-Казахстанского областного акимата (улица Центральная)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Прибрежный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"Волна" (квартал № 2, дом 5); товарищества с ограниченной ответственностью "Восточно-Казахстански судостроительный судоремонтный завод"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 посҰлок Прибрежный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магазина "Фортуна"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 сельский округ Полянское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"Первороссийская средняя школа" (улица Фрунзе, дом 6); дома культуры (улица Фрунзе, 17); автобусной остановки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 сельский округ Полянское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коммунального государственного учреждения "Дородницкая основная школа" (улица Школьная, дом 10)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 сельский округ Полянское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"Васильевская начальная школа" (улица Верхняя, дом 16/1); автобусной остановки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 Малеевский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"Хамир" (улица Степная); магазина "Айя" (улица Малеевская)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 Малеевский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"Жарас" (улица Центральная); отделения связи села Путинцево (улица Матросова)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 Малеевский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медицинского пункта села Быково коммунального государственного предприятия на праве хозяйственного ведения "Межрайонная больница района Алтай" Управления здравоохранения Восточно-Казахстанского областного акимата (улица Школьная); магазина (улица Мараловодов)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 Малеевский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досугового центра "Библиотека-клуб" (село Богатырево, улица Солнечная)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Новая Бухтарма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дома культуры поселка Новая Бухтарма коммунального государственного казенного предприятия "Досуг" отдела культуры и развития языков района Алтай улица Абая, дом 1, улицы 6-ой, домов 26, 13, 9; остановки "Солнечная"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посҰлок Новая Бухтарма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магазина (улица Центральная); медицинский пункт села Березовка коммунального государственного казенного предприятия на праве хозяйственного ведения "Городская больница города Серебрянск района Алтай"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"Голубой залив" посҰлок Новая Бухтарма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водоспасательной станции Дома отдыха "Голубой залив"; остановки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посҰлок Новая Бухтарма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медицинский пункт села Александровка коммунального государственного казенного предприятия на праве хозяйственного ведения "Городская больница города Серебрянск района Алтай" Управления здравоохранения Восточно-Казахстанского областного акимата, (улица Центральная); кафе "Шайхана"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 Средигорный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товарищества с ограниченной ответственностью "Средигорненский"; дома культуры села Средигорное коммунального государственного казенного предприятия "Досуг" отдела культуры и развития языков района Алтай; коммунального государственного учреждения "Средигорненская средняя школа"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 Средигорный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клуба села Чиркаин коммунального государственного казенного предприятия "Досуг" отдела культуры и развития языков района Алтай"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Средигорный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коммунального государственного учреждения "Андреевская начальная школа"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Средигорный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коммунального государственного учреждения "Александровская начальная школа"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Зубовск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почтового отделения акционерного общества "Казпочта" (улица Привокзальная)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 Никольский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товарищества с ограниченной ответственностью "Никольск-1", (улица Независимости, дом 54); клуб села Никольск коммунального государственного казенного предприятия "Досуг" отдела культуры и развития языков района Алтай; коммунального государственного учреждения "Никольская средняя школа" (улица Школьная)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 Никольский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товарищества с ограниченной ответственностью "Бородино" (улица Серебрякова, дом 11); клуба села Бородино коммунального государственного казенного предприятия "Досуг" отдела культуры и развития языков района Алтай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 Никольский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районе: коммунального государственного учреждения "Кремнюшинская неполная средняя школа" (улица Горная); магазина "Олжас" (улица Бірлік)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 Никольский сельский округ</w:t>
            </w:r>
          </w:p>
        </w:tc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районе: магазина села Алтайка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