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a1cd5" w14:textId="10a1c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Алтай от 5 января 2020 года № 61/6-VI "О бюджете поселка Октябрьский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 июля 2020 года № 69/4-VI. Зарегистрировано Департаментом юстиции Восточно-Казахстанской области 9 июля 2020 года № 7316. Утратило силу решением маслихата района Алтай Восточно-Казахстанской области от 25 декабря 2020 года № 77/7-VI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Сноска.Утратило силу решением маслихата района Алтай Восточно - Казахстанской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77/7-VI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Казахстан, решением маслихата района Алтай от 11 июня 2020 года </w:t>
      </w:r>
      <w:r>
        <w:rPr>
          <w:rFonts w:ascii="Times New Roman"/>
          <w:b w:val="false"/>
          <w:i w:val="false"/>
          <w:color w:val="000000"/>
          <w:sz w:val="28"/>
        </w:rPr>
        <w:t>№ 67/2-VI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маслихата района Алтай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60/2-VI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района Алтай на 2020-2022 годы" (зарегистрировано в Реестре государственной регистрации нормативных правовых актов за № 7219), маслихат района Алтай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района Алтай от 5 января 2020 года </w:t>
      </w:r>
      <w:r>
        <w:rPr>
          <w:rFonts w:ascii="Times New Roman"/>
          <w:b w:val="false"/>
          <w:i w:val="false"/>
          <w:color w:val="000000"/>
          <w:sz w:val="28"/>
        </w:rPr>
        <w:t>№ 61/6-VI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поселка Октябрьский на 2020-2022 годы" (зарегистрировано в Реестре государственной регистрации нормативных правовых актов за № 6522 опубликовано в Эталонном контрольном банке нормативных правовых актов Республики Казахстан в электронном виде 20 января 2020 года) следующие изменения и дополнение: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Октябрьский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24429,0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10731,0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82,0 тысячи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13616,0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24692,4 тысячи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-263,4 тысячи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263,4 тысячи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263,4 тысячи тенге.";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 пунктом 2-1, следующего содержания: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Предусмотреть в бюджете поселка Октябрьский на 2020 год объем трансфертов из районного бюджета в сумме 5567,0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Мангулова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июля 2020 года № 69/4-VI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Алтай от 5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61/6-VI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Октябрьский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24692,4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19758,6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19758,6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19758,6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17191,6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