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4a31" w14:textId="cbd4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Алтай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5 января 2020 года № 61/2-VI. Зарегистрировано Департаментом юстиции Восточно-Казахстанской области 15 января 2020 года № 6525. Утратило силу - решением маслихата района Алтай Восточно-Казахстанской области от 25 декабря 2020 года № 77/2-VI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района Алтай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27 декабря 2019 года № 60/2-VI "О районном бюджете района Алтай на 2020-2022 годы" (зарегистрировано в Реестре государственной регистрации нормативных правовых актов за № 6471),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Алтай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476544,1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305239,6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168919,1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686172,5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-209628,4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209628,4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199410,9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10217,5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72/2-VI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Алтай на 2020 год объем бюджетных изъятий из бюджета города в районный бюджет в сумме 84294 тысячи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Алтай на 2020 год объем трансфертов из областного бюджета в сумме 84391,2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Восточно-Казахстанской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72/2-VI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города Алтай на 2020 год объем трансфертов из районного бюджета в сумме 84527,9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района Алтай Восточно-Казахстанской области от 02.07.2020 </w:t>
      </w:r>
      <w:r>
        <w:rPr>
          <w:rFonts w:ascii="Times New Roman"/>
          <w:b w:val="false"/>
          <w:i w:val="false"/>
          <w:color w:val="000000"/>
          <w:sz w:val="28"/>
        </w:rPr>
        <w:t>№ 69/17-VI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Алтай Восточно-Казахстанской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72/2-VI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маслихата района Алтай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72/2-VI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476544,1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305239,6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67490,3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67490,3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235645,8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113272,2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117496,6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168919,1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168919,1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9"/>
        <w:gridCol w:w="1559"/>
        <w:gridCol w:w="3618"/>
        <w:gridCol w:w="36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686172,5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207917,3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207917,3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207917,3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87399,3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344112,5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344112,5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344112,5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144701,6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199410,9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84311,7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84311,7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84311,7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84294,0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-209628,4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209628,4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199410,9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199410,9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199410,9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10217,5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10217,5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3286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325882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3286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Алтай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29 декабря 2018 года № 42/2-VI "О бюджете города Алтай на 2019-2021 годы" (зарегистрировано в Реестре государственной регистрации нормативных правовых актов № 5-12-182, опубликовано в Эталонном контрольном банке нормативных правовых актов Республики Казахстан в электронном виде 15 января 2019 года);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12 апреля 2019 года № 47/7-VI "О внесении изменений в решение маслихата района Алтай от 29 декабря 2018 года № 42/2-VI "О бюджете города Алтай на 2019-2021 годы" (зарегистрировано в Реестре государственной регистрации нормативных правовых актов № 5866, опубликовано в Эталонном контрольном банке нормативных правовых актов Республики Казахстан в электронном виде 30 апреля 2019 года);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4 июня 2019 года № 49/2-VI "О внесении изменений в решение маслихата района Алтай от 29 декабря 2018 года № 42/2-VI "О бюджете города Алтай на 2019-2021 годы" (зарегистрировано в Реестре государственной регистрации нормативных правовых актов № 5993, опубликовано в Эталонном контрольном банке нормативных правовых актов Республики Казахстан в электронном виде 15 июня 2019 года);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от 12 июля 2019 года № 51/2-VI "О внесении изменений в решение маслихата района Алтай от 29 декабря 2018 года № 42/2-VI "О бюджете города Алтай на 2019-2021 годы" (зарегистрировано в Реестре государственной регистрации нормативных правовых актов № 6078, опубликовано в Эталонном контрольном банке нормативных правовых актов Республики Казахстан в электронном виде 26 июля 2019 года);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28 октября 2019 года № 54/5-VI "О внесении изменений в решение маслихата района Алтай от 29 декабря 2018 года № 42/2-VI "О бюджете города Алтай на 2019-2021 годы" (зарегистрировано в Реестре государственной регистрации нормативных правовых актов № 6262, опубликовано в Эталонном контрольном банке нормативных правовых актов Республики Казахстан в электронном виде 14 ноября 2019 года);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20 ноября 2019 года № 56/3-VI "О внесении изменений в решение маслихата района Алтай от 29 декабря 2018 года № 42/2-VI "О бюджете города Алтай на 2019-2021 годы" (зарегистрировано в Реестре государственной регистрации нормативных правовых актов № 6310, опубликовано в Эталонном контрольном банке нормативных правовых актов Республики Казахстан в электронном виде 29 ноября 2019 года);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13 декабря 2019 года № 59/4-VI "О внесении изменений в решение маслихата района Алтай от 29 декабря 2018 года № 42/2-VI "О бюджете города Алтай на 2019-2021 годы" (зарегистрировано в Реестре государственной регистрации нормативных правовых актов № 6452, опубликовано в Эталонном контрольном банке нормативных правовых актов Республики Казахстан в электронном виде 27 декабря 2019 года).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