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d730" w14:textId="847d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мероприятии на крестьянское хозяйство «Бек-Али» Карабулакского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Карабулакского сельского округа Зайсанского района Восточно-Казахстанской области от 20 декабря 2020 года № 8. Зарегистрировано Департаментом юстиции Восточно-Казахстанской области 21 декабря 2020 года № 7994. Утратило силу - решением  акима Карабулакского сельского округа Зайсанского района Восточно-Казахстанской области от 2 марта 2021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      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 акима Карабулакского сельского округа Зайсанского района Восточно-Казахстанской области от 02.03.2021 № 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«О местном государственном управлении и самоуправлении в Республике Казахстан»,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ветеринарии», на основании представления главного государственного ветеринарно-санитарного инспектора Зайсанского района от 10 декабря 2020 года № 791 аким Карабулакского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1. Установить ограничительные мероприятия на крестьянское хозяйство «Бек-Aли» Карабулакского сельского округа в связи с возникновением бруцеллеза среди крупного рогатого скота.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Государственному учреждению «Aппарат акима Карабулакского сельского округа» в установленном законодательством Республики Казахстан порядке обеспечить: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размещение настоящего решения на интернет-ресурсе акимата Зайсанского района после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 Контроль за выполнением данного решения оставляю за собой.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4. Настоящее решение вводится в действие по истечении десяти календарных дней после дня его первого офциального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Исполняющий обязанности акима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Карабулакского сельского округа 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A. Зияданова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