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56fc" w14:textId="0a2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сельских округов, прибывшим для работы и проживания в сельские населенные пункты Зайсанского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68-10. Зарегистрировано Департаментом юстиции Восточно-Казахстанской области 12 января 2021 года № 8332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сельских округов, прибывшим для работы и проживания в сельские населенные пункты Зайсанского района, следующие меры социальной поддержки на 2021 год: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 49-2 "О предоставлении мер социальной поддержки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аппарата акимов сельских округов, прибывшим для работы и проживания в сельские населенные пункты Зайсанского района на 2020 год" (зарегистрировано в Реестре государственной регистрации нормативных правовых актов за номером 6557, опубликовано в Эталонном контрольном банке нормативных правовых актов Республики Казахстан в электронном виде 21 января 2020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