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d38a" w14:textId="222d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Зайсанского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2020 года № 68-5. Зарегистрировано Департаментом юстиции Восточно-Казахстанской области 31 декабря 2020 года № 8169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 67-1 "О бюджете Зайсанского района на 2021-2023 годы" (зарегистрировано в Реестре государственной регистрации нормативных правовых актов за номером 8093) Зайсанский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- 66079,3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- 66462,2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18.05.2021 </w:t>
      </w:r>
      <w:r>
        <w:rPr>
          <w:rFonts w:ascii="Times New Roman"/>
          <w:b w:val="false"/>
          <w:i w:val="false"/>
          <w:color w:val="00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Карабулакского сельского округа на 2021 год установлен объем субвенции, передаваемый из районного бюджета в сумме 21875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388,9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18.05.2021 </w:t>
      </w:r>
      <w:r>
        <w:rPr>
          <w:rFonts w:ascii="Times New Roman"/>
          <w:b w:val="false"/>
          <w:i w:val="false"/>
          <w:color w:val="ff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60"/>
        <w:gridCol w:w="375"/>
        <w:gridCol w:w="1552"/>
        <w:gridCol w:w="1552"/>
        <w:gridCol w:w="4338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66079,3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