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f04" w14:textId="ee0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68-7. Зарегистрировано Департаментом юстиции Восточно-Казахстанской области 30 декабря 2020 года № 8149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- 32049,4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Кенсайского сельского округа на 2021 год установлен объем субвенции, передаваемый из районного бюджета в сумме 23539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743,4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31306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