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2d7f" w14:textId="71f2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24 декабря 2019 года № 48-1 "О бюджете Зайсанского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20 ноября 2020 года № 65-1. Зарегистрировано Департаментом юстиции Восточно-Казахстанской области 30 ноября 2020 года № 7902. Утратило силу - решением Зайсанского районного маслихата Восточно-Казахстанской области 23 декабря 2020 года № 67-1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Зайсанского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ноября 2020 года №43/490 -VI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№35/389-VІ "Об областном бюджете на 2020-2022 годы" (зарегистрировано в Реестре государственной регистрации нормативных правовых актов за номером 7858)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24 декабря 2019 года №48-1 "О бюджете Зайсанского района на 2020-2022 годы" (зарегистрировано в Реестре государственной регистрации нормативных правовых актов за номером 6486 и опубликовано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9586939,5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1438604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30148,4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47910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- 8070277,1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9621530,2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318770,8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335467,8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16697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- 353361,5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353361,5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335467,8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16697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34590,7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2020 год предусмотрены трансферты из областного бюджета в сумме 1756215,5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Учесть, что в районном бюджете на 2020 год предусмотрены трансферты из республиканского бюджета в сумме 2476336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2020 год предусмотрен кредит из республиканского бюджета в сумме 51508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48-1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9586939,5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1438604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8070277,1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8062012,5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8062012,5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9621530,2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711559,9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528120,7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432783,1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4003107,3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3930099,3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3811402,3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769488,9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1129631,9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890037,7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658112,5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 и в области строительства улучшения архитектурного облика городов,районов и населенных пунктов области и обеспечению рационального и эффективного градостроительного освоения территори 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795802,2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795802,2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795802,2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318770,8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-353361,5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6255"/>
        <w:gridCol w:w="4271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37739,3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1253379,6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11647,1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1756215,5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4671"/>
        <w:gridCol w:w="4893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132099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педагогов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823083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306797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социальной защиты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культуры и архивных учреждений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тренеров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567270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199076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потерь в связи со снижением налоговой нагрузки для субъектов малого и среднего бизнеса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104828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82350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