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e0cd" w14:textId="0eae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Зайсанского района от 26 ноября 2018 года № 15 "Об образовании избирательных участков по Зайсанскому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13 ноября 2020 года № 14. Зарегистрировано Департаментом юстиции Восточно-Казахстанской области 16 ноября 2020 года № 7814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 Зайсанского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Зайсанского района от 26 ноября 2018 года № 15 "Об образовании избирательных участков по Зайсанскому району" (зарегистрировано в Реестре государственной регистрации нормативных правовых актов № 5-11-172, опубликовано 11 декабря 2018 года в Эталанном контрольном банке нормативно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598, 603, 604, 605, 607, 613, 616, 617, 618, 622, 623, 625, 627, 628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Зайсанского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Зайсанского районного акимата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воложить на руководителя аппарата акима Зайсанского района Каламова 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14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598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Когедай, улица 4-Условная, 1, коммунальное государственное учреждение "Средняя школа Когедай" Зайсанского районного акимата, телефон 29-700.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Когедай, участки отгонного животноводства.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603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Биржан, улица Амангельды,23, коммунальное государственное учреждение "Средняя школа имени Амангельды" Зайсанского районного акимата, телефон 50-132.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Биржан, участки отгонного животноводства.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604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Куаныш, улица 6-Условная, 2, коммунальное государственное учреждение "Малокомплектная основная средняя школа имени А.Орманбетова" Зайсанского районного акимата, телефон 22-767.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Куаныш, участки отгонного животноводства.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605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Акарал, улица 2-Условная, 4, частный дом, телефон 20-864.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Акарал, участки отгонного животноводства.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607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крестьянское поселение Сартумсык относящееся к селу Айнабулак, улица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1-Условная, 4, частный дом, телефон 8(72359) 26-230.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поселения Талды, Сартумсык, участки отгонного животноводства Айбала, Мадени, Таянбай, Жангызтал, Актам-1, Актам-2 Ащылы, Сарман, Окей, Шолакбулак, Кокшокай, Алшын, Актерискей, Биесимас,Уакбулак.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613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крестьянское поселение Сарши относящееся к селу Кенсай, улица 1-Условная,2, частный дом, телефон 8(72359) 27-010.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поселение Сарши, участки отгонного животноводства Айдахарлы, Саркырама, Бугил, Аяккы Едил, Ортангы Едил, Баскы Едил, Шикалдай, Кизат, Баскы Кизат, Шурық, Сеит, Меруерт, Жандели, Еки аша, Булкаиыр, Каракемер.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616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Дауал, улица 1-Условная, 9/1, частный дом, телефон 8 (72359) 30-250.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Дауал, Сатбай, участки отгонного животноводства.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617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Мукашы, улица 1-Условная, 1, частный дом, телефон 50-949.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Мукашы, участки отгонного животноводства.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618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Каратал, улица Абдираша Кебаева, 80, коммунальное государственное учреждение "Каратальская средняя школа" акимата Зайсанского района, телефон 24-790.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Каратал, Жинишкесу, участки отгонного животноводства.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622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Жалши, улица Бутабайулы, 57, коммунальное государственное учреждение "Средняя школа Шекарашы" акимата Зайсанского района, телефон 51-494.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Жалши, участки отгонного животноводства.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623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Какен-Талды, улица Какен-Талды, 10, частный дом, телефон 51-602.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Какен-Талды, участки отгонного животноводства.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625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Зайсан, улица Василия Кондюрина, 1, Пограничное управление по Зайсанскому району Департамента Восточно- Казахстанской области Пограничной службы Комитета национальной безопастности Республики Казахстан, телефон 27-768.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Пограничное управление по Зайсанскому району Департамента Восточно- Казахстанской области Пограничной службы Комитета национальной безопастности Республики Казахстан.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627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Шиликти, улица Тауелсиздик,23, пограничный отдел "Шиликты" пограничного управления по Зайсанскому району Департамента Восточно- Казахстанской области Пограничной службы Комитета национальной безопастности Республики Казахстан, телефон 27-866.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пограничный отдел "Шиликты" пограничного управления по Зайсанскому району Департамента Восточно-Казахстанской области Пограничной службы Комитета национальной безопастности Республики Казахстан.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628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Каратал, улица Кенеса Рамазанова, 56, пограничный отдел "Каратал" пограничного управления по Зайсанскому району Департамента Восточно- Казахстанской области Пограничной службы Комитета национальной безопастности Республики Казахстан, телефон 27-741.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пограничный отдел "Каратал" пограничного управления по Зайсанскому району Департамента Восточно-Казахстанской области Пограничной службы Комитета национальной безопастности Республики Казахстан.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