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aa4" w14:textId="b180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 ноября 2020 года № 64-1. Зарегистрировано Департаментом юстиции Восточно-Казахстанской области 11 ноября 2020 года № 7791.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20 октября 2020 года №63-1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№48-1 "О бюджете Зайсанского района на 2020-2022 годы" (зарегистрированным в Реестре государственной регистрации нормативных правовых актов за номером 7525)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- 66319,7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- 4518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–61639,7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- 66653,8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Биржанского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- 46301,6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–43889,6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- 46301,6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Дайырского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- 52707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- 4504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–48003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- 53567,7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860,7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860,7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- 620353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- 88462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13868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–518023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- 623054,3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2701,3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- 30431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26306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- 30793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362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- 178202,5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- 8159,8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9,2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–170033,5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- 178687,5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485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- 32030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- 4571,5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308,5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27150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- 32269,1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239,1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- 60686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- 4408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–56146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- 61022,3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-336,3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336,3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Шиликтинского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- 31295 тысяч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- 3600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27185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- 31681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8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4073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№49-1</w:t>
            </w:r>
          </w:p>
        </w:tc>
      </w:tr>
    </w:tbl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178687,5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